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E83F" w14:textId="77777777" w:rsidR="00F169AC" w:rsidRDefault="00000000">
      <w:pPr>
        <w:tabs>
          <w:tab w:val="left" w:pos="3192"/>
        </w:tabs>
        <w:ind w:left="-754"/>
        <w:jc w:val="both"/>
        <w:rPr>
          <w:rFonts w:ascii="Artifakt Element" w:hAnsi="Artifakt Element" w:cs="Artifakt Element"/>
          <w:sz w:val="18"/>
          <w:szCs w:val="21"/>
        </w:rPr>
      </w:pPr>
      <w:r>
        <w:rPr>
          <w:rFonts w:ascii="Artifakt Element" w:hAnsi="Artifakt Element" w:cs="Artifakt Element"/>
          <w:position w:val="79"/>
          <w:sz w:val="18"/>
          <w:szCs w:val="21"/>
        </w:rPr>
        <w:tab/>
      </w:r>
    </w:p>
    <w:p w14:paraId="64C56CA9" w14:textId="77777777" w:rsidR="00F169AC" w:rsidRDefault="00F169AC">
      <w:pPr>
        <w:pStyle w:val="BodyText"/>
        <w:jc w:val="both"/>
        <w:rPr>
          <w:rFonts w:ascii="Artifakt Element" w:hAnsi="Artifakt Element" w:cs="Artifakt Element"/>
          <w:sz w:val="21"/>
          <w:szCs w:val="21"/>
        </w:rPr>
      </w:pPr>
    </w:p>
    <w:p w14:paraId="04E67CF2" w14:textId="77777777" w:rsidR="00F169AC" w:rsidRDefault="00F169AC">
      <w:pPr>
        <w:pStyle w:val="BodyText"/>
        <w:jc w:val="both"/>
        <w:rPr>
          <w:rFonts w:ascii="Artifakt Element" w:hAnsi="Artifakt Element" w:cs="Artifakt Element"/>
          <w:sz w:val="21"/>
          <w:szCs w:val="21"/>
        </w:rPr>
      </w:pPr>
    </w:p>
    <w:p w14:paraId="575A41CF" w14:textId="40477EE2" w:rsidR="00FA4DC2" w:rsidRPr="00C10B6E" w:rsidRDefault="00FA4DC2" w:rsidP="00FA4DC2">
      <w:pPr>
        <w:pStyle w:val="BodyText"/>
        <w:jc w:val="both"/>
        <w:rPr>
          <w:b/>
          <w:bCs/>
          <w:sz w:val="24"/>
          <w:szCs w:val="24"/>
        </w:rPr>
      </w:pPr>
      <w:r w:rsidRPr="00C10B6E">
        <w:rPr>
          <w:b/>
          <w:bCs/>
          <w:sz w:val="24"/>
          <w:szCs w:val="24"/>
        </w:rPr>
        <w:t xml:space="preserve">EXPRESSIN OF INTEREST </w:t>
      </w:r>
      <w:r>
        <w:rPr>
          <w:b/>
          <w:bCs/>
          <w:sz w:val="24"/>
          <w:szCs w:val="24"/>
        </w:rPr>
        <w:t xml:space="preserve">IN PROVISION OF A 1MW SOLAR POWER PLANT </w:t>
      </w:r>
    </w:p>
    <w:p w14:paraId="3C9B7E70" w14:textId="734D3A3F" w:rsidR="00FA4DC2" w:rsidRPr="00C10B6E" w:rsidRDefault="00FA4DC2" w:rsidP="00FA4DC2">
      <w:pPr>
        <w:pStyle w:val="BodyText"/>
        <w:jc w:val="both"/>
        <w:rPr>
          <w:b/>
          <w:bCs/>
          <w:sz w:val="24"/>
          <w:szCs w:val="24"/>
        </w:rPr>
      </w:pPr>
      <w:r w:rsidRPr="00C10B6E">
        <w:rPr>
          <w:b/>
          <w:bCs/>
          <w:sz w:val="24"/>
          <w:szCs w:val="24"/>
        </w:rPr>
        <w:t xml:space="preserve">PROCUREMENT REFERENCE </w:t>
      </w:r>
      <w:proofErr w:type="gramStart"/>
      <w:r w:rsidRPr="00C10B6E">
        <w:rPr>
          <w:b/>
          <w:bCs/>
          <w:sz w:val="24"/>
          <w:szCs w:val="24"/>
        </w:rPr>
        <w:t>NUMBER :</w:t>
      </w:r>
      <w:proofErr w:type="gramEnd"/>
      <w:r w:rsidRPr="00C10B6E">
        <w:rPr>
          <w:b/>
          <w:bCs/>
          <w:sz w:val="24"/>
          <w:szCs w:val="24"/>
        </w:rPr>
        <w:t xml:space="preserve"> MM/</w:t>
      </w:r>
      <w:r>
        <w:rPr>
          <w:b/>
          <w:bCs/>
          <w:sz w:val="24"/>
          <w:szCs w:val="24"/>
        </w:rPr>
        <w:t>SPP/12/25</w:t>
      </w:r>
    </w:p>
    <w:p w14:paraId="344E592B" w14:textId="77777777" w:rsidR="00FA4DC2" w:rsidRPr="00C10B6E" w:rsidRDefault="00FA4DC2" w:rsidP="00FA4DC2">
      <w:pPr>
        <w:pStyle w:val="BodyText"/>
        <w:spacing w:before="57"/>
        <w:jc w:val="both"/>
        <w:rPr>
          <w:b/>
          <w:bCs/>
          <w:sz w:val="24"/>
          <w:szCs w:val="24"/>
        </w:rPr>
      </w:pPr>
    </w:p>
    <w:p w14:paraId="3CBF8F3A" w14:textId="77777777" w:rsidR="00FA4DC2" w:rsidRDefault="00FA4DC2" w:rsidP="00FA4DC2">
      <w:pPr>
        <w:ind w:right="1458"/>
        <w:jc w:val="center"/>
        <w:rPr>
          <w:rFonts w:ascii="Artifakt Element" w:hAnsi="Artifakt Element" w:cs="Artifakt Element"/>
          <w:b/>
          <w:sz w:val="21"/>
          <w:szCs w:val="21"/>
          <w:lang w:val="en-ZW"/>
        </w:rPr>
      </w:pPr>
    </w:p>
    <w:p w14:paraId="1BE67E49" w14:textId="77777777" w:rsidR="00FA4DC2" w:rsidRDefault="00FA4DC2" w:rsidP="00FA4DC2">
      <w:pPr>
        <w:ind w:right="1458"/>
        <w:jc w:val="center"/>
        <w:rPr>
          <w:rFonts w:ascii="Artifakt Element" w:hAnsi="Artifakt Element" w:cs="Artifakt Element"/>
          <w:b/>
          <w:sz w:val="21"/>
          <w:szCs w:val="21"/>
          <w:lang w:val="en-ZW"/>
        </w:rPr>
      </w:pPr>
    </w:p>
    <w:p w14:paraId="748784AB" w14:textId="77777777" w:rsidR="00FA4DC2" w:rsidRDefault="00FA4DC2" w:rsidP="00FA4DC2">
      <w:pPr>
        <w:ind w:right="1458"/>
        <w:jc w:val="center"/>
        <w:rPr>
          <w:b/>
          <w:sz w:val="72"/>
          <w:szCs w:val="72"/>
          <w:lang w:val="en-ZW"/>
        </w:rPr>
      </w:pPr>
      <w:r w:rsidRPr="00C10B6E">
        <w:rPr>
          <w:b/>
          <w:sz w:val="72"/>
          <w:szCs w:val="72"/>
          <w:lang w:val="en-ZW"/>
        </w:rPr>
        <w:t xml:space="preserve">STANDARD </w:t>
      </w:r>
    </w:p>
    <w:p w14:paraId="0DF97F46" w14:textId="77777777" w:rsidR="00FA4DC2" w:rsidRDefault="00FA4DC2" w:rsidP="00FA4DC2">
      <w:pPr>
        <w:ind w:right="1458"/>
        <w:jc w:val="center"/>
        <w:rPr>
          <w:b/>
          <w:sz w:val="72"/>
          <w:szCs w:val="72"/>
          <w:lang w:val="en-ZW"/>
        </w:rPr>
      </w:pPr>
      <w:r w:rsidRPr="00C10B6E">
        <w:rPr>
          <w:b/>
          <w:sz w:val="72"/>
          <w:szCs w:val="72"/>
          <w:lang w:val="en-ZW"/>
        </w:rPr>
        <w:t xml:space="preserve">BIDDING DOCUMENT </w:t>
      </w:r>
    </w:p>
    <w:p w14:paraId="37944A51" w14:textId="77777777" w:rsidR="00FA4DC2" w:rsidRDefault="00FA4DC2" w:rsidP="00FA4DC2">
      <w:pPr>
        <w:ind w:right="1458"/>
        <w:jc w:val="center"/>
        <w:rPr>
          <w:b/>
          <w:sz w:val="72"/>
          <w:szCs w:val="72"/>
          <w:lang w:val="en-ZW"/>
        </w:rPr>
      </w:pPr>
    </w:p>
    <w:p w14:paraId="4EF3CD82" w14:textId="77777777" w:rsidR="00FA4DC2" w:rsidRPr="00C10B6E" w:rsidRDefault="00FA4DC2" w:rsidP="00FA4DC2">
      <w:pPr>
        <w:ind w:right="1458"/>
        <w:jc w:val="center"/>
        <w:rPr>
          <w:b/>
          <w:sz w:val="72"/>
          <w:szCs w:val="72"/>
          <w:lang w:val="en-ZW"/>
        </w:rPr>
      </w:pPr>
      <w:r w:rsidRPr="00C10B6E">
        <w:rPr>
          <w:b/>
          <w:sz w:val="44"/>
          <w:szCs w:val="44"/>
          <w:lang w:val="en-ZW"/>
        </w:rPr>
        <w:t>FOR</w:t>
      </w:r>
      <w:r>
        <w:rPr>
          <w:b/>
          <w:sz w:val="44"/>
          <w:szCs w:val="44"/>
          <w:lang w:val="en-ZW"/>
        </w:rPr>
        <w:t xml:space="preserve"> THE</w:t>
      </w:r>
    </w:p>
    <w:p w14:paraId="7A1FC406" w14:textId="77777777" w:rsidR="00FA4DC2" w:rsidRDefault="00FA4DC2" w:rsidP="00FA4DC2">
      <w:pPr>
        <w:ind w:right="1458"/>
        <w:jc w:val="center"/>
        <w:rPr>
          <w:rFonts w:ascii="Artifakt Element" w:hAnsi="Artifakt Element" w:cs="Artifakt Element"/>
          <w:b/>
          <w:sz w:val="21"/>
          <w:szCs w:val="21"/>
          <w:lang w:val="en-ZW"/>
        </w:rPr>
      </w:pPr>
    </w:p>
    <w:p w14:paraId="1E574315" w14:textId="77777777" w:rsidR="00FA4DC2" w:rsidRPr="00C10B6E" w:rsidRDefault="00FA4DC2" w:rsidP="00FA4DC2">
      <w:pPr>
        <w:spacing w:before="140"/>
        <w:ind w:right="1457"/>
        <w:rPr>
          <w:b/>
          <w:sz w:val="36"/>
          <w:szCs w:val="36"/>
        </w:rPr>
      </w:pPr>
    </w:p>
    <w:p w14:paraId="14B53A00" w14:textId="77777777" w:rsidR="00FA4DC2" w:rsidRPr="00C10B6E" w:rsidRDefault="00FA4DC2" w:rsidP="00FA4DC2">
      <w:pPr>
        <w:spacing w:before="139"/>
        <w:ind w:left="3" w:right="1457"/>
        <w:jc w:val="center"/>
        <w:rPr>
          <w:b/>
          <w:sz w:val="36"/>
          <w:szCs w:val="36"/>
        </w:rPr>
      </w:pPr>
      <w:r w:rsidRPr="00C10B6E">
        <w:rPr>
          <w:b/>
          <w:sz w:val="36"/>
          <w:szCs w:val="36"/>
        </w:rPr>
        <w:t>REQUEST</w:t>
      </w:r>
      <w:r w:rsidRPr="00C10B6E">
        <w:rPr>
          <w:b/>
          <w:spacing w:val="13"/>
          <w:sz w:val="36"/>
          <w:szCs w:val="36"/>
        </w:rPr>
        <w:t xml:space="preserve"> </w:t>
      </w:r>
      <w:r w:rsidRPr="00C10B6E">
        <w:rPr>
          <w:b/>
          <w:sz w:val="36"/>
          <w:szCs w:val="36"/>
        </w:rPr>
        <w:t>FOR</w:t>
      </w:r>
      <w:r w:rsidRPr="00C10B6E">
        <w:rPr>
          <w:b/>
          <w:spacing w:val="16"/>
          <w:sz w:val="36"/>
          <w:szCs w:val="36"/>
        </w:rPr>
        <w:t xml:space="preserve"> </w:t>
      </w:r>
      <w:r w:rsidRPr="00C10B6E">
        <w:rPr>
          <w:b/>
          <w:sz w:val="36"/>
          <w:szCs w:val="36"/>
        </w:rPr>
        <w:t>EXPRESSIONS</w:t>
      </w:r>
      <w:r w:rsidRPr="00C10B6E">
        <w:rPr>
          <w:b/>
          <w:spacing w:val="20"/>
          <w:sz w:val="36"/>
          <w:szCs w:val="36"/>
        </w:rPr>
        <w:t xml:space="preserve"> </w:t>
      </w:r>
      <w:r w:rsidRPr="00C10B6E">
        <w:rPr>
          <w:b/>
          <w:sz w:val="36"/>
          <w:szCs w:val="36"/>
        </w:rPr>
        <w:t>OF</w:t>
      </w:r>
      <w:r w:rsidRPr="00C10B6E">
        <w:rPr>
          <w:b/>
          <w:spacing w:val="21"/>
          <w:sz w:val="36"/>
          <w:szCs w:val="36"/>
        </w:rPr>
        <w:t xml:space="preserve"> </w:t>
      </w:r>
      <w:r w:rsidRPr="00C10B6E">
        <w:rPr>
          <w:b/>
          <w:spacing w:val="-2"/>
          <w:sz w:val="36"/>
          <w:szCs w:val="36"/>
        </w:rPr>
        <w:t>INTEREST</w:t>
      </w:r>
    </w:p>
    <w:p w14:paraId="077EBC6A" w14:textId="77777777" w:rsidR="00FA4DC2" w:rsidRPr="00C10B6E" w:rsidRDefault="00FA4DC2" w:rsidP="00FA4DC2">
      <w:pPr>
        <w:pStyle w:val="BodyText"/>
        <w:spacing w:before="166"/>
        <w:jc w:val="center"/>
        <w:rPr>
          <w:b/>
          <w:sz w:val="36"/>
          <w:szCs w:val="36"/>
        </w:rPr>
      </w:pPr>
    </w:p>
    <w:p w14:paraId="68E69EE4" w14:textId="278E09A0" w:rsidR="00FA4DC2" w:rsidRPr="00C10B6E" w:rsidRDefault="00FA4DC2" w:rsidP="00FA4DC2">
      <w:pPr>
        <w:pStyle w:val="BodyText"/>
        <w:jc w:val="center"/>
        <w:rPr>
          <w:b/>
          <w:sz w:val="36"/>
          <w:szCs w:val="36"/>
        </w:rPr>
      </w:pPr>
      <w:r w:rsidRPr="00FA4DC2">
        <w:rPr>
          <w:b/>
          <w:sz w:val="36"/>
          <w:szCs w:val="36"/>
        </w:rPr>
        <w:t>ENGAGEMENT OF Partner FOR ENGINEERING, PROCUREMENT AND CONSTRUCTION PLUS FINANCING AND SUBSEQUENT OPERATIONS AND MAINTENANCE (EPC+F+O&amp;M) FOR THE ONE MEGA-WATT (1 MW) LONGLANDS WATER-WORKS SOLAR PROJECT, MARONDERA, ZIMBABWE</w:t>
      </w:r>
    </w:p>
    <w:p w14:paraId="3AC26DAB" w14:textId="77777777" w:rsidR="00FA4DC2" w:rsidRDefault="00FA4DC2" w:rsidP="00FA4DC2">
      <w:pPr>
        <w:spacing w:before="1"/>
        <w:ind w:right="1458"/>
        <w:rPr>
          <w:b/>
          <w:sz w:val="36"/>
          <w:szCs w:val="36"/>
          <w:lang w:val="en-ZW"/>
        </w:rPr>
      </w:pPr>
      <w:r>
        <w:rPr>
          <w:b/>
          <w:sz w:val="36"/>
          <w:szCs w:val="36"/>
          <w:lang w:val="en-ZW"/>
        </w:rPr>
        <w:t xml:space="preserve">   </w:t>
      </w:r>
    </w:p>
    <w:p w14:paraId="2D790218" w14:textId="77777777" w:rsidR="00FA4DC2" w:rsidRDefault="00FA4DC2" w:rsidP="00FA4DC2">
      <w:pPr>
        <w:spacing w:before="1"/>
        <w:ind w:right="1458"/>
        <w:rPr>
          <w:b/>
          <w:sz w:val="36"/>
          <w:szCs w:val="36"/>
          <w:lang w:val="en-ZW"/>
        </w:rPr>
      </w:pPr>
    </w:p>
    <w:p w14:paraId="726A7E72" w14:textId="60A1CF5A" w:rsidR="00FA4DC2" w:rsidRPr="00C10B6E" w:rsidRDefault="00FA4DC2" w:rsidP="00FA4DC2">
      <w:pPr>
        <w:spacing w:before="1"/>
        <w:ind w:right="1458"/>
        <w:rPr>
          <w:b/>
          <w:sz w:val="36"/>
          <w:szCs w:val="36"/>
        </w:rPr>
      </w:pPr>
      <w:r>
        <w:rPr>
          <w:b/>
          <w:sz w:val="36"/>
          <w:szCs w:val="36"/>
          <w:lang w:val="en-ZW"/>
        </w:rPr>
        <w:t xml:space="preserve">         </w:t>
      </w:r>
      <w:r w:rsidRPr="00C10B6E">
        <w:rPr>
          <w:b/>
          <w:sz w:val="36"/>
          <w:szCs w:val="36"/>
          <w:lang w:val="en-ZW"/>
        </w:rPr>
        <w:t>Procurement Reference</w:t>
      </w:r>
      <w:r w:rsidRPr="00C10B6E">
        <w:rPr>
          <w:b/>
          <w:spacing w:val="10"/>
          <w:sz w:val="36"/>
          <w:szCs w:val="36"/>
        </w:rPr>
        <w:t xml:space="preserve"> </w:t>
      </w:r>
      <w:r w:rsidRPr="00C10B6E">
        <w:rPr>
          <w:b/>
          <w:sz w:val="36"/>
          <w:szCs w:val="36"/>
        </w:rPr>
        <w:t>NO.</w:t>
      </w:r>
      <w:r w:rsidRPr="00C10B6E">
        <w:rPr>
          <w:b/>
          <w:spacing w:val="11"/>
          <w:sz w:val="36"/>
          <w:szCs w:val="36"/>
        </w:rPr>
        <w:t xml:space="preserve"> </w:t>
      </w:r>
      <w:r w:rsidRPr="00C10B6E">
        <w:rPr>
          <w:sz w:val="36"/>
          <w:szCs w:val="36"/>
          <w:lang w:val="en-ZW"/>
        </w:rPr>
        <w:t>MM/</w:t>
      </w:r>
      <w:r>
        <w:rPr>
          <w:sz w:val="36"/>
          <w:szCs w:val="36"/>
          <w:lang w:val="en-ZW"/>
        </w:rPr>
        <w:t>SPP/12</w:t>
      </w:r>
      <w:r w:rsidRPr="00C10B6E">
        <w:rPr>
          <w:sz w:val="36"/>
          <w:szCs w:val="36"/>
          <w:lang w:val="en-ZW"/>
        </w:rPr>
        <w:t>/25</w:t>
      </w:r>
    </w:p>
    <w:p w14:paraId="7A81D1A6" w14:textId="77777777" w:rsidR="00FA4DC2" w:rsidRDefault="00FA4DC2" w:rsidP="00FA4DC2">
      <w:pPr>
        <w:ind w:left="5" w:right="1458"/>
        <w:jc w:val="center"/>
        <w:rPr>
          <w:b/>
          <w:sz w:val="36"/>
          <w:szCs w:val="36"/>
          <w:lang w:val="en-ZW"/>
        </w:rPr>
      </w:pPr>
    </w:p>
    <w:p w14:paraId="6154BF6B" w14:textId="77777777" w:rsidR="00FA4DC2" w:rsidRPr="00C10B6E" w:rsidRDefault="00FA4DC2" w:rsidP="00FA4DC2">
      <w:pPr>
        <w:ind w:left="5" w:right="1458"/>
        <w:jc w:val="center"/>
        <w:rPr>
          <w:b/>
          <w:sz w:val="36"/>
          <w:szCs w:val="36"/>
        </w:rPr>
      </w:pPr>
      <w:r w:rsidRPr="00C10B6E">
        <w:rPr>
          <w:b/>
          <w:sz w:val="36"/>
          <w:szCs w:val="36"/>
          <w:lang w:val="en-ZW"/>
        </w:rPr>
        <w:t>April</w:t>
      </w:r>
      <w:r w:rsidRPr="00C10B6E">
        <w:rPr>
          <w:b/>
          <w:spacing w:val="17"/>
          <w:sz w:val="36"/>
          <w:szCs w:val="36"/>
        </w:rPr>
        <w:t xml:space="preserve"> </w:t>
      </w:r>
      <w:r w:rsidRPr="00C10B6E">
        <w:rPr>
          <w:b/>
          <w:spacing w:val="-4"/>
          <w:sz w:val="36"/>
          <w:szCs w:val="36"/>
        </w:rPr>
        <w:t>2025</w:t>
      </w:r>
    </w:p>
    <w:p w14:paraId="1953F275" w14:textId="77777777" w:rsidR="00F169AC" w:rsidRDefault="00F169AC">
      <w:pPr>
        <w:pStyle w:val="BodyText"/>
        <w:spacing w:before="57"/>
        <w:jc w:val="both"/>
        <w:rPr>
          <w:rFonts w:ascii="Artifakt Element" w:hAnsi="Artifakt Element" w:cs="Artifakt Element"/>
          <w:sz w:val="21"/>
          <w:szCs w:val="21"/>
        </w:rPr>
      </w:pPr>
    </w:p>
    <w:p w14:paraId="770AA371" w14:textId="246046E8" w:rsidR="00F169AC" w:rsidRDefault="00F169AC">
      <w:pPr>
        <w:ind w:left="5" w:right="1458"/>
        <w:jc w:val="center"/>
        <w:rPr>
          <w:rFonts w:ascii="Artifakt Element" w:hAnsi="Artifakt Element" w:cs="Artifakt Element"/>
          <w:b/>
          <w:sz w:val="21"/>
          <w:szCs w:val="21"/>
        </w:rPr>
      </w:pPr>
    </w:p>
    <w:p w14:paraId="6E2D2FD7" w14:textId="77777777" w:rsidR="00F169AC" w:rsidRDefault="00F169AC">
      <w:pPr>
        <w:jc w:val="both"/>
        <w:rPr>
          <w:rFonts w:ascii="Artifakt Element" w:hAnsi="Artifakt Element" w:cs="Artifakt Element"/>
          <w:b/>
          <w:sz w:val="21"/>
          <w:szCs w:val="21"/>
        </w:rPr>
        <w:sectPr w:rsidR="00F169AC">
          <w:pgSz w:w="12240" w:h="15840"/>
          <w:pgMar w:top="0" w:right="360" w:bottom="280" w:left="1800" w:header="720" w:footer="720" w:gutter="0"/>
          <w:cols w:space="720"/>
        </w:sectPr>
      </w:pPr>
    </w:p>
    <w:p w14:paraId="56914CCE" w14:textId="77777777" w:rsidR="00F169AC" w:rsidRDefault="00000000">
      <w:pPr>
        <w:pStyle w:val="BodyText"/>
        <w:spacing w:before="12"/>
        <w:jc w:val="both"/>
        <w:rPr>
          <w:rFonts w:ascii="Artifakt Element" w:hAnsi="Artifakt Element" w:cs="Artifakt Element"/>
          <w:b/>
          <w:sz w:val="21"/>
          <w:szCs w:val="21"/>
          <w:lang w:val="en-ZW"/>
        </w:rPr>
      </w:pPr>
      <w:r>
        <w:rPr>
          <w:rFonts w:ascii="Artifakt Element" w:hAnsi="Artifakt Element" w:cs="Artifakt Element"/>
          <w:b/>
          <w:sz w:val="21"/>
          <w:szCs w:val="21"/>
          <w:lang w:val="en-ZW"/>
        </w:rPr>
        <w:lastRenderedPageBreak/>
        <w:t>MUNICIPALITY OF MARONDERA</w:t>
      </w:r>
    </w:p>
    <w:p w14:paraId="1F3C64DD" w14:textId="77777777" w:rsidR="00F169AC" w:rsidRDefault="00F169AC">
      <w:pPr>
        <w:pStyle w:val="BodyText"/>
        <w:spacing w:before="12"/>
        <w:jc w:val="both"/>
        <w:rPr>
          <w:rFonts w:ascii="Artifakt Element" w:hAnsi="Artifakt Element" w:cs="Artifakt Element"/>
          <w:b/>
          <w:sz w:val="21"/>
          <w:szCs w:val="21"/>
          <w:lang w:val="en-ZW"/>
        </w:rPr>
      </w:pPr>
    </w:p>
    <w:p w14:paraId="6AF62695" w14:textId="77777777" w:rsidR="00F169AC" w:rsidRDefault="00000000">
      <w:pPr>
        <w:spacing w:line="244" w:lineRule="auto"/>
        <w:ind w:right="1458"/>
        <w:jc w:val="both"/>
        <w:rPr>
          <w:rFonts w:ascii="Artifakt Element" w:hAnsi="Artifakt Element" w:cs="Artifakt Element"/>
          <w:b/>
          <w:sz w:val="21"/>
          <w:szCs w:val="21"/>
        </w:rPr>
      </w:pPr>
      <w:r>
        <w:rPr>
          <w:rFonts w:ascii="Artifakt Element" w:hAnsi="Artifakt Element" w:cs="Artifakt Element"/>
          <w:b/>
          <w:sz w:val="21"/>
          <w:szCs w:val="21"/>
        </w:rPr>
        <w:t xml:space="preserve">REQUEST FOR EXPRESSIONS OF INTEREST FOR PROVISION OF EPC+F+O&amp;M </w:t>
      </w:r>
      <w:r>
        <w:rPr>
          <w:rFonts w:ascii="Artifakt Element" w:hAnsi="Artifakt Element" w:cs="Artifakt Element"/>
          <w:b/>
          <w:spacing w:val="-2"/>
          <w:sz w:val="21"/>
          <w:szCs w:val="21"/>
        </w:rPr>
        <w:t>SERVICES</w:t>
      </w:r>
    </w:p>
    <w:p w14:paraId="00331A18" w14:textId="77777777" w:rsidR="00F169AC" w:rsidRDefault="00000000">
      <w:pPr>
        <w:spacing w:before="2"/>
        <w:ind w:left="3196"/>
        <w:jc w:val="both"/>
        <w:rPr>
          <w:rFonts w:ascii="Artifakt Element" w:hAnsi="Artifakt Element" w:cs="Artifakt Element"/>
          <w:b/>
          <w:sz w:val="21"/>
          <w:szCs w:val="21"/>
        </w:rPr>
      </w:pPr>
      <w:r>
        <w:rPr>
          <w:rFonts w:ascii="Artifakt Element" w:hAnsi="Artifakt Element" w:cs="Artifakt Element"/>
          <w:b/>
          <w:sz w:val="21"/>
          <w:szCs w:val="21"/>
        </w:rPr>
        <w:t>(</w:t>
      </w:r>
      <w:r>
        <w:rPr>
          <w:rFonts w:ascii="Artifakt Element" w:hAnsi="Artifakt Element" w:cs="Artifakt Element"/>
          <w:b/>
          <w:sz w:val="21"/>
          <w:szCs w:val="21"/>
          <w:lang w:val="en-ZW"/>
        </w:rPr>
        <w:t>Partner</w:t>
      </w:r>
      <w:r>
        <w:rPr>
          <w:rFonts w:ascii="Artifakt Element" w:hAnsi="Artifakt Element" w:cs="Artifakt Element"/>
          <w:b/>
          <w:sz w:val="21"/>
          <w:szCs w:val="21"/>
        </w:rPr>
        <w:t>s</w:t>
      </w:r>
      <w:r>
        <w:rPr>
          <w:rFonts w:ascii="Artifakt Element" w:hAnsi="Artifakt Element" w:cs="Artifakt Element"/>
          <w:b/>
          <w:spacing w:val="20"/>
          <w:sz w:val="21"/>
          <w:szCs w:val="21"/>
        </w:rPr>
        <w:t xml:space="preserve"> </w:t>
      </w:r>
      <w:r>
        <w:rPr>
          <w:rFonts w:ascii="Artifakt Element" w:hAnsi="Artifakt Element" w:cs="Artifakt Element"/>
          <w:b/>
          <w:spacing w:val="-2"/>
          <w:sz w:val="21"/>
          <w:szCs w:val="21"/>
        </w:rPr>
        <w:t>Selection)</w:t>
      </w:r>
    </w:p>
    <w:p w14:paraId="437CB6DA" w14:textId="77777777" w:rsidR="00F169AC" w:rsidRDefault="00F169AC">
      <w:pPr>
        <w:pStyle w:val="BodyText"/>
        <w:spacing w:before="32"/>
        <w:jc w:val="both"/>
        <w:rPr>
          <w:rFonts w:ascii="Artifakt Element" w:hAnsi="Artifakt Element" w:cs="Artifakt Element"/>
          <w:b/>
          <w:sz w:val="18"/>
          <w:szCs w:val="21"/>
        </w:rPr>
      </w:pP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60"/>
        <w:gridCol w:w="6456"/>
      </w:tblGrid>
      <w:tr w:rsidR="00F169AC" w14:paraId="765B35DF" w14:textId="77777777">
        <w:trPr>
          <w:trHeight w:val="1296"/>
        </w:trPr>
        <w:tc>
          <w:tcPr>
            <w:tcW w:w="2060" w:type="dxa"/>
          </w:tcPr>
          <w:p w14:paraId="227FA283" w14:textId="77777777" w:rsidR="00F169AC" w:rsidRDefault="00000000">
            <w:pPr>
              <w:pStyle w:val="TableParagraph"/>
              <w:spacing w:before="3"/>
              <w:jc w:val="both"/>
              <w:rPr>
                <w:rFonts w:ascii="Artifakt Element" w:hAnsi="Artifakt Element" w:cs="Artifakt Element"/>
                <w:b/>
                <w:sz w:val="21"/>
                <w:szCs w:val="21"/>
              </w:rPr>
            </w:pPr>
            <w:r>
              <w:rPr>
                <w:rFonts w:ascii="Artifakt Element" w:hAnsi="Artifakt Element" w:cs="Artifakt Element"/>
                <w:b/>
                <w:spacing w:val="-2"/>
                <w:sz w:val="21"/>
                <w:szCs w:val="21"/>
              </w:rPr>
              <w:t>Subject</w:t>
            </w:r>
          </w:p>
        </w:tc>
        <w:tc>
          <w:tcPr>
            <w:tcW w:w="6456" w:type="dxa"/>
          </w:tcPr>
          <w:p w14:paraId="158A513C" w14:textId="77777777" w:rsidR="00F169AC" w:rsidRDefault="00000000">
            <w:pPr>
              <w:pStyle w:val="TableParagraph"/>
              <w:spacing w:before="3" w:line="247" w:lineRule="auto"/>
              <w:ind w:right="94"/>
              <w:jc w:val="both"/>
              <w:rPr>
                <w:rFonts w:ascii="Artifakt Element" w:hAnsi="Artifakt Element" w:cs="Artifakt Element"/>
                <w:sz w:val="21"/>
                <w:szCs w:val="21"/>
              </w:rPr>
            </w:pPr>
            <w:r>
              <w:rPr>
                <w:rFonts w:ascii="Artifakt Element" w:hAnsi="Artifakt Element" w:cs="Artifakt Element"/>
                <w:sz w:val="21"/>
                <w:szCs w:val="21"/>
              </w:rPr>
              <w:t xml:space="preserve">Engagement of a </w:t>
            </w:r>
            <w:r>
              <w:rPr>
                <w:rFonts w:ascii="Artifakt Element" w:hAnsi="Artifakt Element" w:cs="Artifakt Element"/>
                <w:sz w:val="21"/>
                <w:szCs w:val="21"/>
                <w:lang w:val="en-ZW"/>
              </w:rPr>
              <w:t>Partner</w:t>
            </w:r>
            <w:r>
              <w:rPr>
                <w:rFonts w:ascii="Artifakt Element" w:hAnsi="Artifakt Element" w:cs="Artifakt Element"/>
                <w:sz w:val="21"/>
                <w:szCs w:val="21"/>
              </w:rPr>
              <w:t xml:space="preserve"> for Engineering, Procurement </w:t>
            </w:r>
            <w:proofErr w:type="gramStart"/>
            <w:r>
              <w:rPr>
                <w:rFonts w:ascii="Artifakt Element" w:hAnsi="Artifakt Element" w:cs="Artifakt Element"/>
                <w:sz w:val="21"/>
                <w:szCs w:val="21"/>
              </w:rPr>
              <w:t>And</w:t>
            </w:r>
            <w:proofErr w:type="gramEnd"/>
            <w:r>
              <w:rPr>
                <w:rFonts w:ascii="Artifakt Element" w:hAnsi="Artifakt Element" w:cs="Artifakt Element"/>
                <w:sz w:val="21"/>
                <w:szCs w:val="21"/>
              </w:rPr>
              <w:t xml:space="preserve"> Construction Plus Financing </w:t>
            </w:r>
            <w:proofErr w:type="gramStart"/>
            <w:r>
              <w:rPr>
                <w:rFonts w:ascii="Artifakt Element" w:hAnsi="Artifakt Element" w:cs="Artifakt Element"/>
                <w:sz w:val="21"/>
                <w:szCs w:val="21"/>
              </w:rPr>
              <w:t>And</w:t>
            </w:r>
            <w:proofErr w:type="gramEnd"/>
            <w:r>
              <w:rPr>
                <w:rFonts w:ascii="Artifakt Element" w:hAnsi="Artifakt Element" w:cs="Artifakt Element"/>
                <w:sz w:val="21"/>
                <w:szCs w:val="21"/>
              </w:rPr>
              <w:t xml:space="preserve"> Subsequent Operations </w:t>
            </w:r>
            <w:proofErr w:type="gramStart"/>
            <w:r>
              <w:rPr>
                <w:rFonts w:ascii="Artifakt Element" w:hAnsi="Artifakt Element" w:cs="Artifakt Element"/>
                <w:sz w:val="21"/>
                <w:szCs w:val="21"/>
              </w:rPr>
              <w:t>And</w:t>
            </w:r>
            <w:proofErr w:type="gramEnd"/>
            <w:r>
              <w:rPr>
                <w:rFonts w:ascii="Artifakt Element" w:hAnsi="Artifakt Element" w:cs="Artifakt Element"/>
                <w:sz w:val="21"/>
                <w:szCs w:val="21"/>
              </w:rPr>
              <w:t xml:space="preserve"> Maintenance (EPC+F+O&amp;M) For The</w:t>
            </w:r>
            <w:r>
              <w:rPr>
                <w:rFonts w:ascii="Artifakt Element" w:hAnsi="Artifakt Element" w:cs="Artifakt Element"/>
                <w:spacing w:val="40"/>
                <w:sz w:val="21"/>
                <w:szCs w:val="21"/>
              </w:rPr>
              <w:t xml:space="preserve"> </w:t>
            </w:r>
            <w:r>
              <w:rPr>
                <w:rFonts w:ascii="Artifakt Element" w:hAnsi="Artifakt Element" w:cs="Artifakt Element"/>
                <w:sz w:val="21"/>
                <w:szCs w:val="21"/>
                <w:lang w:val="en-ZW"/>
              </w:rPr>
              <w:t>1</w:t>
            </w:r>
            <w:r>
              <w:rPr>
                <w:rFonts w:ascii="Artifakt Element" w:hAnsi="Artifakt Element" w:cs="Artifakt Element"/>
                <w:sz w:val="21"/>
                <w:szCs w:val="21"/>
              </w:rPr>
              <w:t xml:space="preserve">MW </w:t>
            </w:r>
            <w:r>
              <w:rPr>
                <w:rFonts w:ascii="Artifakt Element" w:hAnsi="Artifakt Element" w:cs="Artifakt Element"/>
                <w:sz w:val="21"/>
                <w:szCs w:val="21"/>
                <w:lang w:val="en-ZW"/>
              </w:rPr>
              <w:t>Longlands Water-works</w:t>
            </w:r>
            <w:r>
              <w:rPr>
                <w:rFonts w:ascii="Artifakt Element" w:hAnsi="Artifakt Element" w:cs="Artifakt Element"/>
                <w:sz w:val="21"/>
                <w:szCs w:val="21"/>
              </w:rPr>
              <w:t xml:space="preserve"> Solar Project,</w:t>
            </w:r>
            <w:r>
              <w:rPr>
                <w:rFonts w:ascii="Artifakt Element" w:hAnsi="Artifakt Element" w:cs="Artifakt Element"/>
                <w:spacing w:val="80"/>
                <w:sz w:val="21"/>
                <w:szCs w:val="21"/>
              </w:rPr>
              <w:t xml:space="preserve"> </w:t>
            </w:r>
            <w:r>
              <w:rPr>
                <w:rFonts w:ascii="Artifakt Element" w:hAnsi="Artifakt Element" w:cs="Artifakt Element"/>
                <w:sz w:val="21"/>
                <w:szCs w:val="21"/>
                <w:lang w:val="en-ZW"/>
              </w:rPr>
              <w:t>Marondera</w:t>
            </w:r>
            <w:r>
              <w:rPr>
                <w:rFonts w:ascii="Artifakt Element" w:hAnsi="Artifakt Element" w:cs="Artifakt Element"/>
                <w:sz w:val="21"/>
                <w:szCs w:val="21"/>
              </w:rPr>
              <w:t>, Zimbabwe</w:t>
            </w:r>
          </w:p>
        </w:tc>
      </w:tr>
      <w:tr w:rsidR="00F169AC" w14:paraId="203712B6" w14:textId="77777777">
        <w:trPr>
          <w:trHeight w:val="1036"/>
        </w:trPr>
        <w:tc>
          <w:tcPr>
            <w:tcW w:w="2060" w:type="dxa"/>
          </w:tcPr>
          <w:p w14:paraId="242EAC5E" w14:textId="77777777" w:rsidR="00F169AC" w:rsidRDefault="00000000">
            <w:pPr>
              <w:pStyle w:val="TableParagraph"/>
              <w:spacing w:before="4"/>
              <w:jc w:val="both"/>
              <w:rPr>
                <w:rFonts w:ascii="Artifakt Element" w:hAnsi="Artifakt Element" w:cs="Artifakt Element"/>
                <w:b/>
                <w:sz w:val="21"/>
                <w:szCs w:val="21"/>
              </w:rPr>
            </w:pPr>
            <w:r>
              <w:rPr>
                <w:rFonts w:ascii="Artifakt Element" w:hAnsi="Artifakt Element" w:cs="Artifakt Element"/>
                <w:b/>
                <w:sz w:val="21"/>
                <w:szCs w:val="21"/>
              </w:rPr>
              <w:t>Brief</w:t>
            </w:r>
            <w:r>
              <w:rPr>
                <w:rFonts w:ascii="Artifakt Element" w:hAnsi="Artifakt Element" w:cs="Artifakt Element"/>
                <w:b/>
                <w:spacing w:val="7"/>
                <w:sz w:val="21"/>
                <w:szCs w:val="21"/>
              </w:rPr>
              <w:t xml:space="preserve"> </w:t>
            </w:r>
            <w:r>
              <w:rPr>
                <w:rFonts w:ascii="Artifakt Element" w:hAnsi="Artifakt Element" w:cs="Artifakt Element"/>
                <w:b/>
                <w:spacing w:val="-2"/>
                <w:sz w:val="21"/>
                <w:szCs w:val="21"/>
              </w:rPr>
              <w:t>Description</w:t>
            </w:r>
          </w:p>
        </w:tc>
        <w:tc>
          <w:tcPr>
            <w:tcW w:w="6456" w:type="dxa"/>
          </w:tcPr>
          <w:p w14:paraId="2D974B78" w14:textId="77777777" w:rsidR="00F169AC" w:rsidRDefault="00000000">
            <w:pPr>
              <w:pStyle w:val="TableParagraph"/>
              <w:spacing w:line="260" w:lineRule="exact"/>
              <w:ind w:right="94"/>
              <w:jc w:val="both"/>
              <w:rPr>
                <w:rFonts w:ascii="Artifakt Element" w:hAnsi="Artifakt Element" w:cs="Artifakt Element"/>
                <w:sz w:val="21"/>
                <w:szCs w:val="21"/>
              </w:rPr>
            </w:pPr>
            <w:r>
              <w:rPr>
                <w:rFonts w:ascii="Artifakt Element" w:hAnsi="Artifakt Element" w:cs="Artifakt Element"/>
                <w:sz w:val="21"/>
                <w:szCs w:val="21"/>
              </w:rPr>
              <w:t xml:space="preserve">Implementation of the </w:t>
            </w:r>
            <w:r>
              <w:rPr>
                <w:rFonts w:ascii="Artifakt Element" w:hAnsi="Artifakt Element" w:cs="Artifakt Element"/>
                <w:sz w:val="21"/>
                <w:szCs w:val="21"/>
                <w:lang w:val="en-ZW"/>
              </w:rPr>
              <w:t xml:space="preserve">Marondera </w:t>
            </w:r>
            <w:r>
              <w:rPr>
                <w:rFonts w:ascii="Artifakt Element" w:hAnsi="Artifakt Element" w:cs="Artifakt Element"/>
                <w:sz w:val="21"/>
                <w:szCs w:val="21"/>
              </w:rPr>
              <w:t>solar project through a turn-key contract entailing the</w:t>
            </w:r>
            <w:r>
              <w:rPr>
                <w:rFonts w:ascii="Artifakt Element" w:hAnsi="Artifakt Element" w:cs="Artifakt Element"/>
                <w:spacing w:val="40"/>
                <w:sz w:val="21"/>
                <w:szCs w:val="21"/>
              </w:rPr>
              <w:t xml:space="preserve"> </w:t>
            </w:r>
            <w:r>
              <w:rPr>
                <w:rFonts w:ascii="Artifakt Element" w:hAnsi="Artifakt Element" w:cs="Artifakt Element"/>
                <w:sz w:val="21"/>
                <w:szCs w:val="21"/>
              </w:rPr>
              <w:t xml:space="preserve">engineering, procurement through to construction, testing, commissioning, financing and subsequent operation and </w:t>
            </w:r>
            <w:r>
              <w:rPr>
                <w:rFonts w:ascii="Artifakt Element" w:hAnsi="Artifakt Element" w:cs="Artifakt Element"/>
                <w:spacing w:val="-2"/>
                <w:sz w:val="21"/>
                <w:szCs w:val="21"/>
              </w:rPr>
              <w:t>maintenance.</w:t>
            </w:r>
          </w:p>
        </w:tc>
      </w:tr>
      <w:tr w:rsidR="00F169AC" w14:paraId="3ED92541" w14:textId="77777777">
        <w:trPr>
          <w:trHeight w:val="255"/>
        </w:trPr>
        <w:tc>
          <w:tcPr>
            <w:tcW w:w="2060" w:type="dxa"/>
          </w:tcPr>
          <w:p w14:paraId="7BD59AF8" w14:textId="77777777" w:rsidR="00F169AC" w:rsidRDefault="00000000">
            <w:pPr>
              <w:pStyle w:val="TableParagraph"/>
              <w:spacing w:before="3" w:line="233" w:lineRule="exact"/>
              <w:jc w:val="both"/>
              <w:rPr>
                <w:rFonts w:ascii="Artifakt Element" w:hAnsi="Artifakt Element" w:cs="Artifakt Element"/>
                <w:b/>
                <w:sz w:val="21"/>
                <w:szCs w:val="21"/>
              </w:rPr>
            </w:pPr>
            <w:r>
              <w:rPr>
                <w:rFonts w:ascii="Artifakt Element" w:hAnsi="Artifakt Element" w:cs="Artifakt Element"/>
                <w:b/>
                <w:sz w:val="21"/>
                <w:szCs w:val="21"/>
                <w:lang w:val="en-ZW"/>
              </w:rPr>
              <w:t>Procurement Reference</w:t>
            </w:r>
            <w:r>
              <w:rPr>
                <w:rFonts w:ascii="Artifakt Element" w:hAnsi="Artifakt Element" w:cs="Artifakt Element"/>
                <w:b/>
                <w:spacing w:val="11"/>
                <w:sz w:val="21"/>
                <w:szCs w:val="21"/>
              </w:rPr>
              <w:t xml:space="preserve"> </w:t>
            </w:r>
            <w:r>
              <w:rPr>
                <w:rFonts w:ascii="Artifakt Element" w:hAnsi="Artifakt Element" w:cs="Artifakt Element"/>
                <w:b/>
                <w:spacing w:val="-2"/>
                <w:sz w:val="21"/>
                <w:szCs w:val="21"/>
              </w:rPr>
              <w:t>Number</w:t>
            </w:r>
          </w:p>
        </w:tc>
        <w:tc>
          <w:tcPr>
            <w:tcW w:w="6456" w:type="dxa"/>
          </w:tcPr>
          <w:p w14:paraId="4CA7078A" w14:textId="4587E73A" w:rsidR="00F169AC" w:rsidRDefault="00FA4DC2">
            <w:pPr>
              <w:pStyle w:val="TableParagraph"/>
              <w:spacing w:before="3" w:line="233" w:lineRule="exact"/>
              <w:jc w:val="both"/>
              <w:rPr>
                <w:rFonts w:ascii="Artifakt Element" w:hAnsi="Artifakt Element" w:cs="Artifakt Element"/>
                <w:sz w:val="21"/>
                <w:szCs w:val="21"/>
                <w:lang w:val="en-ZW"/>
              </w:rPr>
            </w:pPr>
            <w:r w:rsidRPr="00FA4DC2">
              <w:rPr>
                <w:rFonts w:ascii="Artifakt Element" w:hAnsi="Artifakt Element" w:cs="Artifakt Element"/>
                <w:sz w:val="21"/>
                <w:szCs w:val="21"/>
                <w:lang w:val="en-ZW"/>
              </w:rPr>
              <w:t>MM/SPP/12/25</w:t>
            </w:r>
          </w:p>
        </w:tc>
      </w:tr>
      <w:tr w:rsidR="00FA4DC2" w14:paraId="35C962BD" w14:textId="77777777">
        <w:trPr>
          <w:trHeight w:val="255"/>
        </w:trPr>
        <w:tc>
          <w:tcPr>
            <w:tcW w:w="2060" w:type="dxa"/>
          </w:tcPr>
          <w:p w14:paraId="796FD3B3" w14:textId="270A9678" w:rsidR="00FA4DC2" w:rsidRDefault="006F1067">
            <w:pPr>
              <w:pStyle w:val="TableParagraph"/>
              <w:spacing w:before="3" w:line="233" w:lineRule="exact"/>
              <w:jc w:val="both"/>
              <w:rPr>
                <w:rFonts w:ascii="Artifakt Element" w:hAnsi="Artifakt Element" w:cs="Artifakt Element"/>
                <w:b/>
                <w:sz w:val="21"/>
                <w:szCs w:val="21"/>
                <w:lang w:val="en-ZW"/>
              </w:rPr>
            </w:pPr>
            <w:r>
              <w:rPr>
                <w:rFonts w:ascii="Artifakt Element" w:hAnsi="Artifakt Element" w:cs="Artifakt Element"/>
                <w:b/>
                <w:sz w:val="21"/>
                <w:szCs w:val="21"/>
                <w:lang w:val="en-ZW"/>
              </w:rPr>
              <w:t xml:space="preserve">CLOSING DATE </w:t>
            </w:r>
          </w:p>
        </w:tc>
        <w:tc>
          <w:tcPr>
            <w:tcW w:w="6456" w:type="dxa"/>
          </w:tcPr>
          <w:p w14:paraId="521975CF" w14:textId="35DD31AD" w:rsidR="00FA4DC2" w:rsidRDefault="006F1067">
            <w:pPr>
              <w:pStyle w:val="TableParagraph"/>
              <w:spacing w:before="3" w:line="233" w:lineRule="exact"/>
              <w:jc w:val="both"/>
              <w:rPr>
                <w:rFonts w:ascii="Artifakt Element" w:hAnsi="Artifakt Element" w:cs="Artifakt Element"/>
                <w:sz w:val="21"/>
                <w:szCs w:val="21"/>
                <w:lang w:val="en-ZW"/>
              </w:rPr>
            </w:pPr>
            <w:r w:rsidRPr="006F1067">
              <w:rPr>
                <w:rFonts w:ascii="Artifakt Element" w:hAnsi="Artifakt Element" w:cs="Artifakt Element"/>
                <w:sz w:val="21"/>
                <w:szCs w:val="21"/>
                <w:lang w:val="en-ZW"/>
              </w:rPr>
              <w:t>7 May 2025 at 10:00 am</w:t>
            </w:r>
          </w:p>
        </w:tc>
      </w:tr>
    </w:tbl>
    <w:p w14:paraId="2B770C93" w14:textId="77777777" w:rsidR="00F169AC" w:rsidRDefault="00F169AC">
      <w:pPr>
        <w:pStyle w:val="BodyText"/>
        <w:spacing w:before="13"/>
        <w:jc w:val="both"/>
        <w:rPr>
          <w:rFonts w:ascii="Artifakt Element" w:hAnsi="Artifakt Element" w:cs="Artifakt Element"/>
          <w:b/>
          <w:sz w:val="21"/>
          <w:szCs w:val="21"/>
        </w:rPr>
      </w:pPr>
    </w:p>
    <w:p w14:paraId="112A34B4" w14:textId="77777777" w:rsidR="00F169AC" w:rsidRDefault="00000000">
      <w:pPr>
        <w:spacing w:before="1"/>
        <w:ind w:left="52"/>
        <w:jc w:val="both"/>
        <w:rPr>
          <w:rFonts w:ascii="Artifakt Element" w:hAnsi="Artifakt Element" w:cs="Artifakt Element"/>
          <w:b/>
          <w:sz w:val="21"/>
          <w:szCs w:val="21"/>
        </w:rPr>
      </w:pPr>
      <w:r>
        <w:rPr>
          <w:rFonts w:ascii="Artifakt Element" w:hAnsi="Artifakt Element" w:cs="Artifakt Element"/>
          <w:b/>
          <w:sz w:val="21"/>
          <w:szCs w:val="21"/>
        </w:rPr>
        <w:t>Section</w:t>
      </w:r>
      <w:r>
        <w:rPr>
          <w:rFonts w:ascii="Artifakt Element" w:hAnsi="Artifakt Element" w:cs="Artifakt Element"/>
          <w:b/>
          <w:spacing w:val="11"/>
          <w:sz w:val="21"/>
          <w:szCs w:val="21"/>
        </w:rPr>
        <w:t xml:space="preserve"> </w:t>
      </w:r>
      <w:r>
        <w:rPr>
          <w:rFonts w:ascii="Artifakt Element" w:hAnsi="Artifakt Element" w:cs="Artifakt Element"/>
          <w:b/>
          <w:spacing w:val="-10"/>
          <w:sz w:val="21"/>
          <w:szCs w:val="21"/>
        </w:rPr>
        <w:t>I</w:t>
      </w:r>
    </w:p>
    <w:p w14:paraId="1B3493F1" w14:textId="77777777" w:rsidR="00F169AC" w:rsidRDefault="00000000">
      <w:pPr>
        <w:pStyle w:val="ListParagraph"/>
        <w:numPr>
          <w:ilvl w:val="0"/>
          <w:numId w:val="1"/>
        </w:numPr>
        <w:tabs>
          <w:tab w:val="left" w:pos="727"/>
        </w:tabs>
        <w:spacing w:before="231"/>
        <w:ind w:left="727" w:hanging="675"/>
        <w:jc w:val="both"/>
        <w:rPr>
          <w:rFonts w:ascii="Artifakt Element" w:hAnsi="Artifakt Element" w:cs="Artifakt Element"/>
          <w:b/>
          <w:sz w:val="21"/>
          <w:szCs w:val="21"/>
        </w:rPr>
      </w:pPr>
      <w:r>
        <w:rPr>
          <w:rFonts w:ascii="Artifakt Element" w:hAnsi="Artifakt Element" w:cs="Artifakt Element"/>
          <w:b/>
          <w:sz w:val="21"/>
          <w:szCs w:val="21"/>
        </w:rPr>
        <w:t>Background</w:t>
      </w:r>
      <w:r>
        <w:rPr>
          <w:rFonts w:ascii="Artifakt Element" w:hAnsi="Artifakt Element" w:cs="Artifakt Element"/>
          <w:b/>
          <w:spacing w:val="16"/>
          <w:sz w:val="21"/>
          <w:szCs w:val="21"/>
        </w:rPr>
        <w:t xml:space="preserve"> </w:t>
      </w:r>
      <w:r>
        <w:rPr>
          <w:rFonts w:ascii="Artifakt Element" w:hAnsi="Artifakt Element" w:cs="Artifakt Element"/>
          <w:b/>
          <w:sz w:val="21"/>
          <w:szCs w:val="21"/>
        </w:rPr>
        <w:t>and</w:t>
      </w:r>
      <w:r>
        <w:rPr>
          <w:rFonts w:ascii="Artifakt Element" w:hAnsi="Artifakt Element" w:cs="Artifakt Element"/>
          <w:b/>
          <w:spacing w:val="16"/>
          <w:sz w:val="21"/>
          <w:szCs w:val="21"/>
        </w:rPr>
        <w:t xml:space="preserve"> </w:t>
      </w:r>
      <w:r>
        <w:rPr>
          <w:rFonts w:ascii="Artifakt Element" w:hAnsi="Artifakt Element" w:cs="Artifakt Element"/>
          <w:b/>
          <w:spacing w:val="-2"/>
          <w:sz w:val="21"/>
          <w:szCs w:val="21"/>
        </w:rPr>
        <w:t>Rationale</w:t>
      </w:r>
    </w:p>
    <w:p w14:paraId="4B1C4104" w14:textId="77777777" w:rsidR="00F169AC" w:rsidRDefault="00000000">
      <w:pPr>
        <w:pStyle w:val="BodyText"/>
        <w:spacing w:before="136" w:line="283" w:lineRule="auto"/>
        <w:ind w:left="52" w:right="1506"/>
        <w:jc w:val="both"/>
        <w:rPr>
          <w:rFonts w:ascii="Artifakt Element" w:hAnsi="Artifakt Element" w:cs="Artifakt Element"/>
          <w:sz w:val="21"/>
          <w:szCs w:val="21"/>
        </w:rPr>
      </w:pPr>
      <w:r>
        <w:rPr>
          <w:rFonts w:ascii="Artifakt Element" w:hAnsi="Artifakt Element" w:cs="Artifakt Element"/>
          <w:sz w:val="21"/>
          <w:szCs w:val="21"/>
        </w:rPr>
        <w:t xml:space="preserve">The </w:t>
      </w:r>
      <w:r>
        <w:rPr>
          <w:rFonts w:ascii="Artifakt Element" w:hAnsi="Artifakt Element" w:cs="Artifakt Element"/>
          <w:sz w:val="21"/>
          <w:szCs w:val="21"/>
          <w:lang w:val="en-ZW"/>
        </w:rPr>
        <w:t xml:space="preserve">Municipality of Marondera, the </w:t>
      </w:r>
      <w:r>
        <w:rPr>
          <w:rFonts w:ascii="Artifakt Element" w:hAnsi="Artifakt Element" w:cs="Artifakt Element"/>
          <w:sz w:val="21"/>
          <w:szCs w:val="21"/>
        </w:rPr>
        <w:t xml:space="preserve">project sponsors, </w:t>
      </w:r>
      <w:r>
        <w:rPr>
          <w:rFonts w:ascii="Artifakt Element" w:hAnsi="Artifakt Element" w:cs="Artifakt Element"/>
          <w:sz w:val="21"/>
          <w:szCs w:val="21"/>
          <w:lang w:val="en-ZW"/>
        </w:rPr>
        <w:t xml:space="preserve">intends </w:t>
      </w:r>
      <w:r>
        <w:rPr>
          <w:rFonts w:ascii="Artifakt Element" w:hAnsi="Artifakt Element" w:cs="Artifakt Element"/>
          <w:sz w:val="21"/>
          <w:szCs w:val="21"/>
        </w:rPr>
        <w:t xml:space="preserve">to develop, construct and operate a </w:t>
      </w:r>
      <w:r>
        <w:rPr>
          <w:rFonts w:ascii="Artifakt Element" w:hAnsi="Artifakt Element" w:cs="Artifakt Element"/>
          <w:sz w:val="21"/>
          <w:szCs w:val="21"/>
          <w:lang w:val="en-ZW"/>
        </w:rPr>
        <w:t>1</w:t>
      </w:r>
      <w:r>
        <w:rPr>
          <w:rFonts w:ascii="Artifakt Element" w:hAnsi="Artifakt Element" w:cs="Artifakt Element"/>
          <w:sz w:val="21"/>
          <w:szCs w:val="21"/>
        </w:rPr>
        <w:t xml:space="preserve">MW Solar Power Generation Plant at </w:t>
      </w:r>
      <w:r>
        <w:rPr>
          <w:rFonts w:ascii="Artifakt Element" w:hAnsi="Artifakt Element" w:cs="Artifakt Element"/>
          <w:sz w:val="21"/>
          <w:szCs w:val="21"/>
          <w:lang w:val="en-ZW"/>
        </w:rPr>
        <w:t>the Longlands Water-works</w:t>
      </w:r>
      <w:r>
        <w:rPr>
          <w:rFonts w:ascii="Artifakt Element" w:hAnsi="Artifakt Element" w:cs="Artifakt Element"/>
          <w:sz w:val="21"/>
          <w:szCs w:val="21"/>
        </w:rPr>
        <w:t xml:space="preserve">. The </w:t>
      </w:r>
      <w:r>
        <w:rPr>
          <w:rFonts w:ascii="Artifakt Element" w:hAnsi="Artifakt Element" w:cs="Artifakt Element"/>
          <w:sz w:val="21"/>
          <w:szCs w:val="21"/>
          <w:lang w:val="en-ZW"/>
        </w:rPr>
        <w:t xml:space="preserve">proposed </w:t>
      </w:r>
      <w:r>
        <w:rPr>
          <w:rFonts w:ascii="Artifakt Element" w:hAnsi="Artifakt Element" w:cs="Artifakt Element"/>
          <w:sz w:val="21"/>
          <w:szCs w:val="21"/>
        </w:rPr>
        <w:t>project site measures 5ha in extent</w:t>
      </w:r>
      <w:r>
        <w:rPr>
          <w:rFonts w:ascii="Artifakt Element" w:hAnsi="Artifakt Element" w:cs="Artifakt Element"/>
          <w:sz w:val="21"/>
          <w:szCs w:val="21"/>
          <w:lang w:val="en-ZW"/>
        </w:rPr>
        <w:t xml:space="preserve">, on a </w:t>
      </w:r>
      <w:proofErr w:type="spellStart"/>
      <w:r>
        <w:rPr>
          <w:rFonts w:ascii="Artifakt Element" w:hAnsi="Artifakt Element" w:cs="Artifakt Element"/>
          <w:sz w:val="21"/>
          <w:szCs w:val="21"/>
          <w:lang w:val="en-ZW"/>
        </w:rPr>
        <w:t>dwala</w:t>
      </w:r>
      <w:proofErr w:type="spellEnd"/>
      <w:r>
        <w:rPr>
          <w:rFonts w:ascii="Artifakt Element" w:hAnsi="Artifakt Element" w:cs="Artifakt Element"/>
          <w:sz w:val="21"/>
          <w:szCs w:val="21"/>
          <w:lang w:val="en-ZW"/>
        </w:rPr>
        <w:t xml:space="preserve"> at </w:t>
      </w:r>
      <w:proofErr w:type="spellStart"/>
      <w:r>
        <w:rPr>
          <w:rFonts w:ascii="Artifakt Element" w:hAnsi="Artifakt Element" w:cs="Artifakt Element"/>
          <w:sz w:val="21"/>
          <w:szCs w:val="21"/>
          <w:lang w:val="en-ZW"/>
        </w:rPr>
        <w:t>Dombotombo</w:t>
      </w:r>
      <w:proofErr w:type="spellEnd"/>
      <w:r>
        <w:rPr>
          <w:rFonts w:ascii="Artifakt Element" w:hAnsi="Artifakt Element" w:cs="Artifakt Element"/>
          <w:sz w:val="21"/>
          <w:szCs w:val="21"/>
          <w:lang w:val="en-ZW"/>
        </w:rPr>
        <w:t xml:space="preserve"> (18’ 10’ 59.51’’ </w:t>
      </w:r>
      <w:proofErr w:type="gramStart"/>
      <w:r>
        <w:rPr>
          <w:rFonts w:ascii="Artifakt Element" w:hAnsi="Artifakt Element" w:cs="Artifakt Element"/>
          <w:sz w:val="21"/>
          <w:szCs w:val="21"/>
          <w:lang w:val="en-ZW"/>
        </w:rPr>
        <w:t>S ,</w:t>
      </w:r>
      <w:proofErr w:type="gramEnd"/>
      <w:r>
        <w:rPr>
          <w:rFonts w:ascii="Artifakt Element" w:hAnsi="Artifakt Element" w:cs="Artifakt Element"/>
          <w:sz w:val="21"/>
          <w:szCs w:val="21"/>
          <w:lang w:val="en-ZW"/>
        </w:rPr>
        <w:t xml:space="preserve"> 31’ 33 14.97’’ E</w:t>
      </w:r>
      <w:proofErr w:type="gramStart"/>
      <w:r>
        <w:rPr>
          <w:rFonts w:ascii="Artifakt Element" w:hAnsi="Artifakt Element" w:cs="Artifakt Element"/>
          <w:sz w:val="21"/>
          <w:szCs w:val="21"/>
          <w:lang w:val="en-ZW"/>
        </w:rPr>
        <w:t>) ,</w:t>
      </w:r>
      <w:proofErr w:type="gramEnd"/>
      <w:r>
        <w:rPr>
          <w:rFonts w:ascii="Artifakt Element" w:hAnsi="Artifakt Element" w:cs="Artifakt Element"/>
          <w:sz w:val="21"/>
          <w:szCs w:val="21"/>
        </w:rPr>
        <w:t xml:space="preserve"> </w:t>
      </w:r>
      <w:r>
        <w:rPr>
          <w:rFonts w:ascii="Artifakt Element" w:hAnsi="Artifakt Element" w:cs="Artifakt Element"/>
          <w:sz w:val="21"/>
          <w:szCs w:val="21"/>
          <w:lang w:val="en-ZW"/>
        </w:rPr>
        <w:t xml:space="preserve">1km from the town centre </w:t>
      </w:r>
      <w:r>
        <w:rPr>
          <w:rFonts w:ascii="Artifakt Element" w:hAnsi="Artifakt Element" w:cs="Artifakt Element"/>
          <w:sz w:val="21"/>
          <w:szCs w:val="21"/>
        </w:rPr>
        <w:t xml:space="preserve">and is </w:t>
      </w:r>
      <w:r>
        <w:rPr>
          <w:rFonts w:ascii="Artifakt Element" w:hAnsi="Artifakt Element" w:cs="Artifakt Element"/>
          <w:sz w:val="21"/>
          <w:szCs w:val="21"/>
          <w:lang w:val="en-ZW"/>
        </w:rPr>
        <w:t>0.5</w:t>
      </w:r>
      <w:r>
        <w:rPr>
          <w:rFonts w:ascii="Artifakt Element" w:hAnsi="Artifakt Element" w:cs="Artifakt Element"/>
          <w:sz w:val="21"/>
          <w:szCs w:val="21"/>
        </w:rPr>
        <w:t xml:space="preserve">km </w:t>
      </w:r>
      <w:r>
        <w:rPr>
          <w:rFonts w:ascii="Artifakt Element" w:hAnsi="Artifakt Element" w:cs="Artifakt Element"/>
          <w:sz w:val="21"/>
          <w:szCs w:val="21"/>
          <w:lang w:val="en-ZW"/>
        </w:rPr>
        <w:t>from the Longlands Water-works plant</w:t>
      </w:r>
      <w:r>
        <w:rPr>
          <w:rFonts w:ascii="Artifakt Element" w:hAnsi="Artifakt Element" w:cs="Artifakt Element"/>
          <w:sz w:val="21"/>
          <w:szCs w:val="21"/>
        </w:rPr>
        <w:t xml:space="preserve">. The </w:t>
      </w:r>
      <w:r>
        <w:rPr>
          <w:rFonts w:ascii="Artifakt Element" w:hAnsi="Artifakt Element" w:cs="Artifakt Element"/>
          <w:sz w:val="21"/>
          <w:szCs w:val="21"/>
          <w:lang w:val="en-ZW"/>
        </w:rPr>
        <w:t>proposed</w:t>
      </w:r>
      <w:r>
        <w:rPr>
          <w:rFonts w:ascii="Artifakt Element" w:hAnsi="Artifakt Element" w:cs="Artifakt Element"/>
          <w:sz w:val="21"/>
          <w:szCs w:val="21"/>
        </w:rPr>
        <w:t xml:space="preserve"> Solar Project will </w:t>
      </w:r>
      <w:r>
        <w:rPr>
          <w:rFonts w:ascii="Artifakt Element" w:hAnsi="Artifakt Element" w:cs="Artifakt Element"/>
          <w:sz w:val="21"/>
          <w:szCs w:val="21"/>
          <w:lang w:val="en-ZW"/>
        </w:rPr>
        <w:t xml:space="preserve">provide power to the Longlands plant which is managed by the Municipality, with possible </w:t>
      </w:r>
      <w:r>
        <w:rPr>
          <w:rFonts w:ascii="Artifakt Element" w:hAnsi="Artifakt Element" w:cs="Artifakt Element"/>
          <w:sz w:val="21"/>
          <w:szCs w:val="21"/>
        </w:rPr>
        <w:t>connect</w:t>
      </w:r>
      <w:r>
        <w:rPr>
          <w:rFonts w:ascii="Artifakt Element" w:hAnsi="Artifakt Element" w:cs="Artifakt Element"/>
          <w:sz w:val="21"/>
          <w:szCs w:val="21"/>
          <w:lang w:val="en-ZW"/>
        </w:rPr>
        <w:t>ion</w:t>
      </w:r>
      <w:r>
        <w:rPr>
          <w:rFonts w:ascii="Artifakt Element" w:hAnsi="Artifakt Element" w:cs="Artifakt Element"/>
          <w:sz w:val="21"/>
          <w:szCs w:val="21"/>
        </w:rPr>
        <w:t xml:space="preserve"> to</w:t>
      </w:r>
      <w:r>
        <w:rPr>
          <w:rFonts w:ascii="Artifakt Element" w:hAnsi="Artifakt Element" w:cs="Artifakt Element"/>
          <w:sz w:val="21"/>
          <w:szCs w:val="21"/>
          <w:lang w:val="en-ZW"/>
        </w:rPr>
        <w:t xml:space="preserve"> </w:t>
      </w:r>
      <w:r>
        <w:rPr>
          <w:rFonts w:ascii="Artifakt Element" w:hAnsi="Artifakt Element" w:cs="Artifakt Element"/>
          <w:sz w:val="21"/>
          <w:szCs w:val="21"/>
        </w:rPr>
        <w:t xml:space="preserve">the 33/11 kV </w:t>
      </w:r>
      <w:proofErr w:type="spellStart"/>
      <w:r>
        <w:rPr>
          <w:rFonts w:ascii="Artifakt Element" w:hAnsi="Artifakt Element" w:cs="Artifakt Element"/>
          <w:sz w:val="21"/>
          <w:szCs w:val="21"/>
          <w:lang w:val="en-ZW"/>
        </w:rPr>
        <w:t>Dombotombo</w:t>
      </w:r>
      <w:proofErr w:type="spellEnd"/>
      <w:r>
        <w:rPr>
          <w:rFonts w:ascii="Artifakt Element" w:hAnsi="Artifakt Element" w:cs="Artifakt Element"/>
          <w:sz w:val="21"/>
          <w:szCs w:val="21"/>
        </w:rPr>
        <w:t xml:space="preserve"> sub</w:t>
      </w:r>
      <w:r>
        <w:rPr>
          <w:rFonts w:ascii="Artifakt Element" w:hAnsi="Artifakt Element" w:cs="Artifakt Element"/>
          <w:sz w:val="21"/>
          <w:szCs w:val="21"/>
          <w:lang w:val="en-ZW"/>
        </w:rPr>
        <w:t>-</w:t>
      </w:r>
      <w:r>
        <w:rPr>
          <w:rFonts w:ascii="Artifakt Element" w:hAnsi="Artifakt Element" w:cs="Artifakt Element"/>
          <w:sz w:val="21"/>
          <w:szCs w:val="21"/>
        </w:rPr>
        <w:t xml:space="preserve">station located </w:t>
      </w:r>
      <w:r>
        <w:rPr>
          <w:rFonts w:ascii="Artifakt Element" w:hAnsi="Artifakt Element" w:cs="Artifakt Element"/>
          <w:sz w:val="21"/>
          <w:szCs w:val="21"/>
          <w:lang w:val="en-ZW"/>
        </w:rPr>
        <w:t>(100</w:t>
      </w:r>
      <w:r>
        <w:rPr>
          <w:rFonts w:ascii="Artifakt Element" w:hAnsi="Artifakt Element" w:cs="Artifakt Element"/>
          <w:sz w:val="21"/>
          <w:szCs w:val="21"/>
        </w:rPr>
        <w:t>m</w:t>
      </w:r>
      <w:r>
        <w:rPr>
          <w:rFonts w:ascii="Artifakt Element" w:hAnsi="Artifakt Element" w:cs="Artifakt Element"/>
          <w:sz w:val="21"/>
          <w:szCs w:val="21"/>
          <w:lang w:val="en-ZW"/>
        </w:rPr>
        <w:t>)</w:t>
      </w:r>
      <w:r>
        <w:rPr>
          <w:rFonts w:ascii="Artifakt Element" w:hAnsi="Artifakt Element" w:cs="Artifakt Element"/>
          <w:sz w:val="21"/>
          <w:szCs w:val="21"/>
        </w:rPr>
        <w:t xml:space="preserve"> </w:t>
      </w:r>
      <w:r>
        <w:rPr>
          <w:rFonts w:ascii="Artifakt Element" w:hAnsi="Artifakt Element" w:cs="Artifakt Element"/>
          <w:sz w:val="21"/>
          <w:szCs w:val="21"/>
          <w:lang w:val="en-ZW"/>
        </w:rPr>
        <w:t>adjacent to</w:t>
      </w:r>
      <w:r>
        <w:rPr>
          <w:rFonts w:ascii="Artifakt Element" w:hAnsi="Artifakt Element" w:cs="Artifakt Element"/>
          <w:spacing w:val="27"/>
          <w:sz w:val="21"/>
          <w:szCs w:val="21"/>
        </w:rPr>
        <w:t xml:space="preserve"> </w:t>
      </w:r>
      <w:r>
        <w:rPr>
          <w:rFonts w:ascii="Artifakt Element" w:hAnsi="Artifakt Element" w:cs="Artifakt Element"/>
          <w:sz w:val="21"/>
          <w:szCs w:val="21"/>
        </w:rPr>
        <w:t xml:space="preserve">the </w:t>
      </w:r>
      <w:r>
        <w:rPr>
          <w:rFonts w:ascii="Artifakt Element" w:hAnsi="Artifakt Element" w:cs="Artifakt Element"/>
          <w:sz w:val="21"/>
          <w:szCs w:val="21"/>
          <w:lang w:val="en-ZW"/>
        </w:rPr>
        <w:t>Longlands</w:t>
      </w:r>
      <w:r>
        <w:rPr>
          <w:rFonts w:ascii="Artifakt Element" w:hAnsi="Artifakt Element" w:cs="Artifakt Element"/>
          <w:spacing w:val="80"/>
          <w:sz w:val="21"/>
          <w:szCs w:val="21"/>
        </w:rPr>
        <w:t xml:space="preserve"> </w:t>
      </w:r>
      <w:r>
        <w:rPr>
          <w:rFonts w:ascii="Artifakt Element" w:hAnsi="Artifakt Element" w:cs="Artifakt Element"/>
          <w:sz w:val="21"/>
          <w:szCs w:val="21"/>
          <w:lang w:val="en-ZW"/>
        </w:rPr>
        <w:t>Water-works. The sub-station is owned and managed by Zimbabwe Electricity Transmission and Distribution Company (ZETDC) Northern Region.</w:t>
      </w:r>
    </w:p>
    <w:p w14:paraId="15F726B3" w14:textId="77777777" w:rsidR="00F169AC" w:rsidRDefault="00F169AC">
      <w:pPr>
        <w:pStyle w:val="BodyText"/>
        <w:spacing w:before="44"/>
        <w:jc w:val="both"/>
        <w:rPr>
          <w:rFonts w:ascii="Artifakt Element" w:hAnsi="Artifakt Element" w:cs="Artifakt Element"/>
          <w:sz w:val="21"/>
          <w:szCs w:val="21"/>
        </w:rPr>
      </w:pPr>
    </w:p>
    <w:p w14:paraId="45945840" w14:textId="77777777" w:rsidR="00F169AC" w:rsidRDefault="00000000">
      <w:pPr>
        <w:pStyle w:val="BodyText"/>
        <w:spacing w:line="283" w:lineRule="auto"/>
        <w:ind w:left="52" w:right="1508"/>
        <w:jc w:val="both"/>
        <w:rPr>
          <w:rFonts w:ascii="Artifakt Element" w:hAnsi="Artifakt Element" w:cs="Artifakt Element"/>
          <w:sz w:val="21"/>
          <w:szCs w:val="21"/>
        </w:rPr>
      </w:pPr>
      <w:r>
        <w:rPr>
          <w:rFonts w:ascii="Artifakt Element" w:hAnsi="Artifakt Element" w:cs="Artifakt Element"/>
          <w:sz w:val="21"/>
          <w:szCs w:val="21"/>
        </w:rPr>
        <w:t>A</w:t>
      </w:r>
      <w:r>
        <w:rPr>
          <w:rFonts w:ascii="Artifakt Element" w:hAnsi="Artifakt Element" w:cs="Artifakt Element"/>
          <w:sz w:val="21"/>
          <w:szCs w:val="21"/>
          <w:lang w:val="en-ZW"/>
        </w:rPr>
        <w:t xml:space="preserve">n Environmental and Social </w:t>
      </w:r>
      <w:r>
        <w:rPr>
          <w:rFonts w:ascii="Artifakt Element" w:hAnsi="Artifakt Element" w:cs="Artifakt Element"/>
          <w:sz w:val="21"/>
          <w:szCs w:val="21"/>
        </w:rPr>
        <w:t>Impact</w:t>
      </w:r>
      <w:r>
        <w:rPr>
          <w:rFonts w:ascii="Artifakt Element" w:hAnsi="Artifakt Element" w:cs="Artifakt Element"/>
          <w:spacing w:val="12"/>
          <w:sz w:val="21"/>
          <w:szCs w:val="21"/>
        </w:rPr>
        <w:t xml:space="preserve"> </w:t>
      </w:r>
      <w:r>
        <w:rPr>
          <w:rFonts w:ascii="Artifakt Element" w:hAnsi="Artifakt Element" w:cs="Artifakt Element"/>
          <w:sz w:val="21"/>
          <w:szCs w:val="21"/>
        </w:rPr>
        <w:t>Assessment</w:t>
      </w:r>
      <w:r>
        <w:rPr>
          <w:rFonts w:ascii="Artifakt Element" w:hAnsi="Artifakt Element" w:cs="Artifakt Element"/>
          <w:spacing w:val="16"/>
          <w:sz w:val="21"/>
          <w:szCs w:val="21"/>
        </w:rPr>
        <w:t xml:space="preserve"> </w:t>
      </w:r>
      <w:r>
        <w:rPr>
          <w:rFonts w:ascii="Artifakt Element" w:hAnsi="Artifakt Element" w:cs="Artifakt Element"/>
          <w:sz w:val="21"/>
          <w:szCs w:val="21"/>
        </w:rPr>
        <w:t>(</w:t>
      </w:r>
      <w:r>
        <w:rPr>
          <w:rFonts w:ascii="Artifakt Element" w:hAnsi="Artifakt Element" w:cs="Artifakt Element"/>
          <w:sz w:val="21"/>
          <w:szCs w:val="21"/>
          <w:lang w:val="en-ZW"/>
        </w:rPr>
        <w:t>ES</w:t>
      </w:r>
      <w:r>
        <w:rPr>
          <w:rFonts w:ascii="Artifakt Element" w:hAnsi="Artifakt Element" w:cs="Artifakt Element"/>
          <w:sz w:val="21"/>
          <w:szCs w:val="21"/>
        </w:rPr>
        <w:t>IA)</w:t>
      </w:r>
      <w:r>
        <w:rPr>
          <w:rFonts w:ascii="Artifakt Element" w:hAnsi="Artifakt Element" w:cs="Artifakt Element"/>
          <w:spacing w:val="17"/>
          <w:sz w:val="21"/>
          <w:szCs w:val="21"/>
        </w:rPr>
        <w:t xml:space="preserve"> </w:t>
      </w:r>
      <w:r>
        <w:rPr>
          <w:rFonts w:ascii="Artifakt Element" w:hAnsi="Artifakt Element" w:cs="Artifakt Element"/>
          <w:spacing w:val="17"/>
          <w:sz w:val="21"/>
          <w:szCs w:val="21"/>
          <w:lang w:val="en-ZW"/>
        </w:rPr>
        <w:t xml:space="preserve">is yet to be </w:t>
      </w:r>
      <w:r>
        <w:rPr>
          <w:rFonts w:ascii="Artifakt Element" w:hAnsi="Artifakt Element" w:cs="Artifakt Element"/>
          <w:sz w:val="21"/>
          <w:szCs w:val="21"/>
        </w:rPr>
        <w:t xml:space="preserve">conducted. This study </w:t>
      </w:r>
      <w:r>
        <w:rPr>
          <w:rFonts w:ascii="Artifakt Element" w:hAnsi="Artifakt Element" w:cs="Artifakt Element"/>
          <w:sz w:val="21"/>
          <w:szCs w:val="21"/>
          <w:lang w:val="en-ZW"/>
        </w:rPr>
        <w:t xml:space="preserve">will need to be done to ascertain </w:t>
      </w:r>
      <w:proofErr w:type="gramStart"/>
      <w:r>
        <w:rPr>
          <w:rFonts w:ascii="Artifakt Element" w:hAnsi="Artifakt Element" w:cs="Artifakt Element"/>
          <w:sz w:val="21"/>
          <w:szCs w:val="21"/>
          <w:lang w:val="en-ZW"/>
        </w:rPr>
        <w:t>the</w:t>
      </w:r>
      <w:r>
        <w:rPr>
          <w:rFonts w:ascii="Artifakt Element" w:hAnsi="Artifakt Element" w:cs="Artifakt Element"/>
          <w:sz w:val="21"/>
          <w:szCs w:val="21"/>
        </w:rPr>
        <w:t xml:space="preserve">  technical</w:t>
      </w:r>
      <w:proofErr w:type="gramEnd"/>
      <w:r>
        <w:rPr>
          <w:rFonts w:ascii="Artifakt Element" w:hAnsi="Artifakt Element" w:cs="Artifakt Element"/>
          <w:sz w:val="21"/>
          <w:szCs w:val="21"/>
        </w:rPr>
        <w:t xml:space="preserve">, </w:t>
      </w:r>
      <w:proofErr w:type="spellStart"/>
      <w:r>
        <w:rPr>
          <w:rFonts w:ascii="Artifakt Element" w:hAnsi="Artifakt Element" w:cs="Artifakt Element"/>
          <w:sz w:val="21"/>
          <w:szCs w:val="21"/>
        </w:rPr>
        <w:t>financia</w:t>
      </w:r>
      <w:proofErr w:type="spellEnd"/>
      <w:r>
        <w:rPr>
          <w:rFonts w:ascii="Artifakt Element" w:hAnsi="Artifakt Element" w:cs="Artifakt Element"/>
          <w:sz w:val="21"/>
          <w:szCs w:val="21"/>
          <w:lang w:val="en-ZW"/>
        </w:rPr>
        <w:t>l</w:t>
      </w:r>
      <w:r>
        <w:rPr>
          <w:rFonts w:ascii="Artifakt Element" w:hAnsi="Artifakt Element" w:cs="Artifakt Element"/>
          <w:sz w:val="21"/>
          <w:szCs w:val="21"/>
        </w:rPr>
        <w:t xml:space="preserve"> </w:t>
      </w:r>
      <w:proofErr w:type="spellStart"/>
      <w:r>
        <w:rPr>
          <w:rFonts w:ascii="Artifakt Element" w:hAnsi="Artifakt Element" w:cs="Artifakt Element"/>
          <w:sz w:val="21"/>
          <w:szCs w:val="21"/>
        </w:rPr>
        <w:t>viab</w:t>
      </w:r>
      <w:r>
        <w:rPr>
          <w:rFonts w:ascii="Artifakt Element" w:hAnsi="Artifakt Element" w:cs="Artifakt Element"/>
          <w:sz w:val="21"/>
          <w:szCs w:val="21"/>
          <w:lang w:val="en-ZW"/>
        </w:rPr>
        <w:t>ility</w:t>
      </w:r>
      <w:proofErr w:type="spellEnd"/>
      <w:r>
        <w:rPr>
          <w:rFonts w:ascii="Artifakt Element" w:hAnsi="Artifakt Element" w:cs="Artifakt Element"/>
          <w:sz w:val="21"/>
          <w:szCs w:val="21"/>
          <w:lang w:val="en-ZW"/>
        </w:rPr>
        <w:t xml:space="preserve"> of the project so that</w:t>
      </w:r>
      <w:r>
        <w:rPr>
          <w:rFonts w:ascii="Artifakt Element" w:hAnsi="Artifakt Element" w:cs="Artifakt Element"/>
          <w:sz w:val="21"/>
          <w:szCs w:val="21"/>
        </w:rPr>
        <w:t xml:space="preserve"> </w:t>
      </w:r>
      <w:r>
        <w:rPr>
          <w:rFonts w:ascii="Artifakt Element" w:hAnsi="Artifakt Element" w:cs="Artifakt Element"/>
          <w:sz w:val="21"/>
          <w:szCs w:val="21"/>
          <w:lang w:val="en-ZW"/>
        </w:rPr>
        <w:t>it</w:t>
      </w:r>
      <w:r>
        <w:rPr>
          <w:rFonts w:ascii="Artifakt Element" w:hAnsi="Artifakt Element" w:cs="Artifakt Element"/>
          <w:sz w:val="21"/>
          <w:szCs w:val="21"/>
        </w:rPr>
        <w:t xml:space="preserve"> can be implemented in a socially and environmentally sustainable manner.</w:t>
      </w:r>
    </w:p>
    <w:p w14:paraId="670A6411" w14:textId="77777777" w:rsidR="00F169AC" w:rsidRDefault="00F169AC">
      <w:pPr>
        <w:pStyle w:val="BodyText"/>
        <w:spacing w:line="283" w:lineRule="auto"/>
        <w:jc w:val="both"/>
        <w:rPr>
          <w:rFonts w:ascii="Artifakt Element" w:hAnsi="Artifakt Element" w:cs="Artifakt Element"/>
          <w:sz w:val="21"/>
          <w:szCs w:val="21"/>
        </w:rPr>
        <w:sectPr w:rsidR="00F169AC">
          <w:footerReference w:type="default" r:id="rId8"/>
          <w:pgSz w:w="12240" w:h="15840"/>
          <w:pgMar w:top="1080" w:right="360" w:bottom="1460" w:left="1800" w:header="0" w:footer="1279" w:gutter="0"/>
          <w:pgNumType w:start="2"/>
          <w:cols w:space="720"/>
        </w:sectPr>
      </w:pPr>
    </w:p>
    <w:p w14:paraId="14ADD1B2" w14:textId="77777777" w:rsidR="00F169AC" w:rsidRDefault="00000000">
      <w:pPr>
        <w:pStyle w:val="Heading1"/>
        <w:numPr>
          <w:ilvl w:val="0"/>
          <w:numId w:val="1"/>
        </w:numPr>
        <w:tabs>
          <w:tab w:val="left" w:pos="729"/>
        </w:tabs>
        <w:spacing w:before="66"/>
        <w:jc w:val="both"/>
        <w:rPr>
          <w:rFonts w:ascii="Artifakt Element" w:hAnsi="Artifakt Element" w:cs="Artifakt Element"/>
          <w:sz w:val="21"/>
          <w:szCs w:val="21"/>
        </w:rPr>
      </w:pPr>
      <w:r>
        <w:rPr>
          <w:rFonts w:ascii="Artifakt Element" w:hAnsi="Artifakt Element" w:cs="Artifakt Element"/>
          <w:sz w:val="21"/>
          <w:szCs w:val="21"/>
        </w:rPr>
        <w:lastRenderedPageBreak/>
        <w:t>Objectives</w:t>
      </w:r>
      <w:r>
        <w:rPr>
          <w:rFonts w:ascii="Artifakt Element" w:hAnsi="Artifakt Element" w:cs="Artifakt Element"/>
          <w:spacing w:val="10"/>
          <w:sz w:val="21"/>
          <w:szCs w:val="21"/>
        </w:rPr>
        <w:t xml:space="preserve"> </w:t>
      </w:r>
      <w:r>
        <w:rPr>
          <w:rFonts w:ascii="Artifakt Element" w:hAnsi="Artifakt Element" w:cs="Artifakt Element"/>
          <w:sz w:val="21"/>
          <w:szCs w:val="21"/>
        </w:rPr>
        <w:t>of</w:t>
      </w:r>
      <w:r>
        <w:rPr>
          <w:rFonts w:ascii="Artifakt Element" w:hAnsi="Artifakt Element" w:cs="Artifakt Element"/>
          <w:spacing w:val="16"/>
          <w:sz w:val="21"/>
          <w:szCs w:val="21"/>
        </w:rPr>
        <w:t xml:space="preserve"> </w:t>
      </w:r>
      <w:r>
        <w:rPr>
          <w:rFonts w:ascii="Artifakt Element" w:hAnsi="Artifakt Element" w:cs="Artifakt Element"/>
          <w:sz w:val="21"/>
          <w:szCs w:val="21"/>
        </w:rPr>
        <w:t>the</w:t>
      </w:r>
      <w:r>
        <w:rPr>
          <w:rFonts w:ascii="Artifakt Element" w:hAnsi="Artifakt Element" w:cs="Artifakt Element"/>
          <w:spacing w:val="12"/>
          <w:sz w:val="21"/>
          <w:szCs w:val="21"/>
        </w:rPr>
        <w:t xml:space="preserve"> </w:t>
      </w:r>
      <w:r>
        <w:rPr>
          <w:rFonts w:ascii="Artifakt Element" w:hAnsi="Artifakt Element" w:cs="Artifakt Element"/>
          <w:sz w:val="21"/>
          <w:szCs w:val="21"/>
        </w:rPr>
        <w:t>Partnership</w:t>
      </w:r>
      <w:r>
        <w:rPr>
          <w:rFonts w:ascii="Artifakt Element" w:hAnsi="Artifakt Element" w:cs="Artifakt Element"/>
          <w:spacing w:val="13"/>
          <w:sz w:val="21"/>
          <w:szCs w:val="21"/>
        </w:rPr>
        <w:t xml:space="preserve"> </w:t>
      </w:r>
      <w:r>
        <w:rPr>
          <w:rFonts w:ascii="Artifakt Element" w:hAnsi="Artifakt Element" w:cs="Artifakt Element"/>
          <w:spacing w:val="-2"/>
          <w:sz w:val="21"/>
          <w:szCs w:val="21"/>
        </w:rPr>
        <w:t>Engagement</w:t>
      </w:r>
    </w:p>
    <w:p w14:paraId="6B525441" w14:textId="77777777" w:rsidR="00F169AC" w:rsidRDefault="00F169AC">
      <w:pPr>
        <w:pStyle w:val="BodyText"/>
        <w:spacing w:before="111"/>
        <w:jc w:val="both"/>
        <w:rPr>
          <w:rFonts w:ascii="Artifakt Element" w:hAnsi="Artifakt Element" w:cs="Artifakt Element"/>
          <w:b/>
          <w:sz w:val="21"/>
          <w:szCs w:val="21"/>
        </w:rPr>
      </w:pPr>
    </w:p>
    <w:p w14:paraId="50774377" w14:textId="77777777" w:rsidR="00F169AC" w:rsidRDefault="00000000">
      <w:pPr>
        <w:pStyle w:val="BodyText"/>
        <w:spacing w:before="136" w:line="283" w:lineRule="auto"/>
        <w:ind w:left="52"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The main objective of the Services is to implement the 1MW Longlands Water-works Solar Project in a technically, financially, environmentally, and socially sustainable manner, complying with Zimbabwean laws and international standards.</w:t>
      </w:r>
    </w:p>
    <w:p w14:paraId="0A63FDD5" w14:textId="77777777" w:rsidR="00F169AC" w:rsidRDefault="00000000">
      <w:pPr>
        <w:pStyle w:val="BodyText"/>
        <w:spacing w:before="136" w:line="283" w:lineRule="auto"/>
        <w:ind w:left="52"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The selected partner will undertake the ESIA, financing (full or partial), engineering, procurement, construction, commissioning, and subsequent operation and maintenance of the solar PV system and ancillary infrastructure.</w:t>
      </w:r>
    </w:p>
    <w:p w14:paraId="390D8070" w14:textId="77777777" w:rsidR="00F169AC" w:rsidRDefault="00000000">
      <w:pPr>
        <w:pStyle w:val="BodyText"/>
        <w:spacing w:before="136" w:line="283" w:lineRule="auto"/>
        <w:ind w:left="52"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Specific objectives of the assignment include:</w:t>
      </w:r>
    </w:p>
    <w:p w14:paraId="56051B08" w14:textId="77777777" w:rsidR="00F169AC" w:rsidRDefault="00F169AC">
      <w:pPr>
        <w:pStyle w:val="BodyText"/>
        <w:spacing w:before="136" w:line="283" w:lineRule="auto"/>
        <w:ind w:left="52" w:right="1506"/>
        <w:jc w:val="both"/>
        <w:rPr>
          <w:rFonts w:ascii="Artifakt Element" w:hAnsi="Artifakt Element" w:cs="Artifakt Element"/>
          <w:sz w:val="21"/>
          <w:szCs w:val="21"/>
          <w:lang w:val="en-ZW"/>
        </w:rPr>
      </w:pPr>
    </w:p>
    <w:p w14:paraId="1CEAF3A6" w14:textId="77777777" w:rsidR="00F169AC" w:rsidRDefault="00000000">
      <w:pPr>
        <w:pStyle w:val="BodyText"/>
        <w:numPr>
          <w:ilvl w:val="0"/>
          <w:numId w:val="2"/>
        </w:numPr>
        <w:spacing w:before="136" w:line="283" w:lineRule="auto"/>
        <w:ind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 xml:space="preserve">Undertaking a ESIA for the </w:t>
      </w:r>
      <w:proofErr w:type="spellStart"/>
      <w:r>
        <w:rPr>
          <w:rFonts w:ascii="Artifakt Element" w:hAnsi="Artifakt Element" w:cs="Artifakt Element"/>
          <w:sz w:val="21"/>
          <w:szCs w:val="21"/>
          <w:lang w:val="en-ZW"/>
        </w:rPr>
        <w:t>feasiblity</w:t>
      </w:r>
      <w:proofErr w:type="spellEnd"/>
      <w:r>
        <w:rPr>
          <w:rFonts w:ascii="Artifakt Element" w:hAnsi="Artifakt Element" w:cs="Artifakt Element"/>
          <w:sz w:val="21"/>
          <w:szCs w:val="21"/>
          <w:lang w:val="en-ZW"/>
        </w:rPr>
        <w:t xml:space="preserve"> of the project.</w:t>
      </w:r>
    </w:p>
    <w:p w14:paraId="7C91F6CD" w14:textId="77777777" w:rsidR="00F169AC" w:rsidRDefault="00000000">
      <w:pPr>
        <w:pStyle w:val="BodyText"/>
        <w:numPr>
          <w:ilvl w:val="0"/>
          <w:numId w:val="2"/>
        </w:numPr>
        <w:spacing w:before="136" w:line="283" w:lineRule="auto"/>
        <w:ind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Preparing a detailed design of the 1MW Solar PV system and associated infrastructure.</w:t>
      </w:r>
    </w:p>
    <w:p w14:paraId="06B60BF7" w14:textId="77777777" w:rsidR="00F169AC" w:rsidRDefault="00000000">
      <w:pPr>
        <w:pStyle w:val="BodyText"/>
        <w:numPr>
          <w:ilvl w:val="0"/>
          <w:numId w:val="2"/>
        </w:numPr>
        <w:spacing w:before="136" w:line="283" w:lineRule="auto"/>
        <w:ind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Providing or mobilizing full or partial financial resources for project’s implementation.</w:t>
      </w:r>
    </w:p>
    <w:p w14:paraId="10F5AF04" w14:textId="77777777" w:rsidR="00F169AC" w:rsidRDefault="00000000">
      <w:pPr>
        <w:pStyle w:val="BodyText"/>
        <w:numPr>
          <w:ilvl w:val="0"/>
          <w:numId w:val="2"/>
        </w:numPr>
        <w:spacing w:before="136" w:line="283" w:lineRule="auto"/>
        <w:ind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Procuring, supplying, and delivering materials to the site.</w:t>
      </w:r>
    </w:p>
    <w:p w14:paraId="3C47ED57" w14:textId="77777777" w:rsidR="00F169AC" w:rsidRDefault="00000000">
      <w:pPr>
        <w:pStyle w:val="BodyText"/>
        <w:numPr>
          <w:ilvl w:val="0"/>
          <w:numId w:val="2"/>
        </w:numPr>
        <w:spacing w:before="136" w:line="283" w:lineRule="auto"/>
        <w:ind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Installing equipment and constructing associated infrastructure.</w:t>
      </w:r>
    </w:p>
    <w:p w14:paraId="2E6907FC" w14:textId="77777777" w:rsidR="00F169AC" w:rsidRDefault="00000000">
      <w:pPr>
        <w:pStyle w:val="BodyText"/>
        <w:numPr>
          <w:ilvl w:val="0"/>
          <w:numId w:val="2"/>
        </w:numPr>
        <w:spacing w:before="136" w:line="283" w:lineRule="auto"/>
        <w:ind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Assessing and installing physical and cyber security systems.</w:t>
      </w:r>
    </w:p>
    <w:p w14:paraId="0E641F2C" w14:textId="77777777" w:rsidR="00F169AC" w:rsidRDefault="00000000">
      <w:pPr>
        <w:pStyle w:val="BodyText"/>
        <w:numPr>
          <w:ilvl w:val="0"/>
          <w:numId w:val="2"/>
        </w:numPr>
        <w:spacing w:before="136" w:line="283" w:lineRule="auto"/>
        <w:ind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Reviewing grid compatibility and grid connection options.</w:t>
      </w:r>
    </w:p>
    <w:p w14:paraId="320C9F8C" w14:textId="77777777" w:rsidR="00F169AC" w:rsidRDefault="00000000">
      <w:pPr>
        <w:pStyle w:val="BodyText"/>
        <w:numPr>
          <w:ilvl w:val="0"/>
          <w:numId w:val="2"/>
        </w:numPr>
        <w:spacing w:before="136" w:line="283" w:lineRule="auto"/>
        <w:ind w:right="1506"/>
        <w:jc w:val="both"/>
        <w:rPr>
          <w:rFonts w:ascii="Artifakt Element" w:hAnsi="Artifakt Element" w:cs="Artifakt Element"/>
          <w:sz w:val="21"/>
          <w:szCs w:val="21"/>
          <w:lang w:val="en-ZW"/>
        </w:rPr>
      </w:pPr>
      <w:r>
        <w:rPr>
          <w:rFonts w:ascii="Artifakt Element" w:hAnsi="Artifakt Element" w:cs="Artifakt Element"/>
          <w:sz w:val="21"/>
          <w:szCs w:val="21"/>
          <w:lang w:val="en-ZW"/>
        </w:rPr>
        <w:t>Commissioning, operating, and maintaining the solar PV system and related infrastructure.</w:t>
      </w:r>
    </w:p>
    <w:p w14:paraId="2951790E" w14:textId="77777777" w:rsidR="00F169AC" w:rsidRDefault="00000000">
      <w:pPr>
        <w:pStyle w:val="Heading1"/>
        <w:numPr>
          <w:ilvl w:val="0"/>
          <w:numId w:val="1"/>
        </w:numPr>
        <w:tabs>
          <w:tab w:val="left" w:pos="729"/>
        </w:tabs>
        <w:spacing w:before="227"/>
        <w:jc w:val="both"/>
        <w:rPr>
          <w:rFonts w:ascii="Artifakt Element" w:hAnsi="Artifakt Element" w:cs="Artifakt Element"/>
          <w:sz w:val="21"/>
          <w:szCs w:val="21"/>
        </w:rPr>
      </w:pPr>
      <w:r>
        <w:rPr>
          <w:rFonts w:ascii="Artifakt Element" w:hAnsi="Artifakt Element" w:cs="Artifakt Element"/>
          <w:sz w:val="21"/>
          <w:szCs w:val="21"/>
        </w:rPr>
        <w:t>Scope</w:t>
      </w:r>
      <w:r>
        <w:rPr>
          <w:rFonts w:ascii="Artifakt Element" w:hAnsi="Artifakt Element" w:cs="Artifakt Element"/>
          <w:spacing w:val="6"/>
          <w:sz w:val="21"/>
          <w:szCs w:val="21"/>
        </w:rPr>
        <w:t xml:space="preserve"> </w:t>
      </w:r>
      <w:r>
        <w:rPr>
          <w:rFonts w:ascii="Artifakt Element" w:hAnsi="Artifakt Element" w:cs="Artifakt Element"/>
          <w:sz w:val="21"/>
          <w:szCs w:val="21"/>
        </w:rPr>
        <w:t>of</w:t>
      </w:r>
      <w:r>
        <w:rPr>
          <w:rFonts w:ascii="Artifakt Element" w:hAnsi="Artifakt Element" w:cs="Artifakt Element"/>
          <w:spacing w:val="8"/>
          <w:sz w:val="21"/>
          <w:szCs w:val="21"/>
        </w:rPr>
        <w:t xml:space="preserve"> </w:t>
      </w:r>
      <w:r>
        <w:rPr>
          <w:rFonts w:ascii="Artifakt Element" w:hAnsi="Artifakt Element" w:cs="Artifakt Element"/>
          <w:spacing w:val="-4"/>
          <w:sz w:val="21"/>
          <w:szCs w:val="21"/>
        </w:rPr>
        <w:t>Work</w:t>
      </w:r>
    </w:p>
    <w:p w14:paraId="359DD498" w14:textId="77777777" w:rsidR="00F169AC" w:rsidRDefault="00000000">
      <w:pPr>
        <w:pStyle w:val="BodyText"/>
        <w:spacing w:before="138"/>
        <w:ind w:left="52"/>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8"/>
          <w:sz w:val="21"/>
          <w:szCs w:val="21"/>
        </w:rPr>
        <w:t xml:space="preserve"> </w:t>
      </w:r>
      <w:r>
        <w:rPr>
          <w:rFonts w:ascii="Artifakt Element" w:hAnsi="Artifakt Element" w:cs="Artifakt Element"/>
          <w:sz w:val="21"/>
          <w:szCs w:val="21"/>
          <w:lang w:val="en-ZW"/>
        </w:rPr>
        <w:t>Partner</w:t>
      </w:r>
      <w:r>
        <w:rPr>
          <w:rFonts w:ascii="Artifakt Element" w:hAnsi="Artifakt Element" w:cs="Artifakt Element"/>
          <w:spacing w:val="11"/>
          <w:sz w:val="21"/>
          <w:szCs w:val="21"/>
        </w:rPr>
        <w:t xml:space="preserve"> </w:t>
      </w:r>
      <w:r>
        <w:rPr>
          <w:rFonts w:ascii="Artifakt Element" w:hAnsi="Artifakt Element" w:cs="Artifakt Element"/>
          <w:sz w:val="21"/>
          <w:szCs w:val="21"/>
        </w:rPr>
        <w:t>shall</w:t>
      </w:r>
      <w:r>
        <w:rPr>
          <w:rFonts w:ascii="Artifakt Element" w:hAnsi="Artifakt Element" w:cs="Artifakt Element"/>
          <w:spacing w:val="10"/>
          <w:sz w:val="21"/>
          <w:szCs w:val="21"/>
        </w:rPr>
        <w:t xml:space="preserve"> </w:t>
      </w:r>
      <w:r>
        <w:rPr>
          <w:rFonts w:ascii="Artifakt Element" w:hAnsi="Artifakt Element" w:cs="Artifakt Element"/>
          <w:sz w:val="21"/>
          <w:szCs w:val="21"/>
        </w:rPr>
        <w:t>deliver</w:t>
      </w:r>
      <w:r>
        <w:rPr>
          <w:rFonts w:ascii="Artifakt Element" w:hAnsi="Artifakt Element" w:cs="Artifakt Element"/>
          <w:spacing w:val="9"/>
          <w:sz w:val="21"/>
          <w:szCs w:val="21"/>
        </w:rPr>
        <w:t xml:space="preserve"> </w:t>
      </w:r>
      <w:r>
        <w:rPr>
          <w:rFonts w:ascii="Artifakt Element" w:hAnsi="Artifakt Element" w:cs="Artifakt Element"/>
          <w:sz w:val="21"/>
          <w:szCs w:val="21"/>
        </w:rPr>
        <w:t>a</w:t>
      </w:r>
      <w:r>
        <w:rPr>
          <w:rFonts w:ascii="Artifakt Element" w:hAnsi="Artifakt Element" w:cs="Artifakt Element"/>
          <w:spacing w:val="10"/>
          <w:sz w:val="21"/>
          <w:szCs w:val="21"/>
        </w:rPr>
        <w:t xml:space="preserve"> </w:t>
      </w:r>
      <w:r>
        <w:rPr>
          <w:rFonts w:ascii="Artifakt Element" w:hAnsi="Artifakt Element" w:cs="Artifakt Element"/>
          <w:sz w:val="21"/>
          <w:szCs w:val="21"/>
        </w:rPr>
        <w:t>turnkey</w:t>
      </w:r>
      <w:r>
        <w:rPr>
          <w:rFonts w:ascii="Artifakt Element" w:hAnsi="Artifakt Element" w:cs="Artifakt Element"/>
          <w:spacing w:val="12"/>
          <w:sz w:val="21"/>
          <w:szCs w:val="21"/>
        </w:rPr>
        <w:t xml:space="preserve"> </w:t>
      </w:r>
      <w:r>
        <w:rPr>
          <w:rFonts w:ascii="Artifakt Element" w:hAnsi="Artifakt Element" w:cs="Artifakt Element"/>
          <w:sz w:val="21"/>
          <w:szCs w:val="21"/>
          <w:lang w:val="en-ZW"/>
        </w:rPr>
        <w:t>1</w:t>
      </w:r>
      <w:r>
        <w:rPr>
          <w:rFonts w:ascii="Artifakt Element" w:hAnsi="Artifakt Element" w:cs="Artifakt Element"/>
          <w:sz w:val="21"/>
          <w:szCs w:val="21"/>
        </w:rPr>
        <w:t>MW</w:t>
      </w:r>
      <w:r>
        <w:rPr>
          <w:rFonts w:ascii="Artifakt Element" w:hAnsi="Artifakt Element" w:cs="Artifakt Element"/>
          <w:spacing w:val="10"/>
          <w:sz w:val="21"/>
          <w:szCs w:val="21"/>
        </w:rPr>
        <w:t xml:space="preserve"> </w:t>
      </w:r>
      <w:r>
        <w:rPr>
          <w:rFonts w:ascii="Artifakt Element" w:hAnsi="Artifakt Element" w:cs="Artifakt Element"/>
          <w:sz w:val="21"/>
          <w:szCs w:val="21"/>
        </w:rPr>
        <w:t>Solar</w:t>
      </w:r>
      <w:r>
        <w:rPr>
          <w:rFonts w:ascii="Artifakt Element" w:hAnsi="Artifakt Element" w:cs="Artifakt Element"/>
          <w:spacing w:val="11"/>
          <w:sz w:val="21"/>
          <w:szCs w:val="21"/>
        </w:rPr>
        <w:t xml:space="preserve"> </w:t>
      </w:r>
      <w:r>
        <w:rPr>
          <w:rFonts w:ascii="Artifakt Element" w:hAnsi="Artifakt Element" w:cs="Artifakt Element"/>
          <w:sz w:val="21"/>
          <w:szCs w:val="21"/>
        </w:rPr>
        <w:t>PV</w:t>
      </w:r>
      <w:r>
        <w:rPr>
          <w:rFonts w:ascii="Artifakt Element" w:hAnsi="Artifakt Element" w:cs="Artifakt Element"/>
          <w:spacing w:val="9"/>
          <w:sz w:val="21"/>
          <w:szCs w:val="21"/>
        </w:rPr>
        <w:t xml:space="preserve"> </w:t>
      </w:r>
      <w:r>
        <w:rPr>
          <w:rFonts w:ascii="Artifakt Element" w:hAnsi="Artifakt Element" w:cs="Artifakt Element"/>
          <w:sz w:val="21"/>
          <w:szCs w:val="21"/>
        </w:rPr>
        <w:t>Plant,</w:t>
      </w:r>
      <w:r>
        <w:rPr>
          <w:rFonts w:ascii="Artifakt Element" w:hAnsi="Artifakt Element" w:cs="Artifakt Element"/>
          <w:spacing w:val="10"/>
          <w:sz w:val="21"/>
          <w:szCs w:val="21"/>
        </w:rPr>
        <w:t xml:space="preserve"> </w:t>
      </w:r>
      <w:r>
        <w:rPr>
          <w:rFonts w:ascii="Artifakt Element" w:hAnsi="Artifakt Element" w:cs="Artifakt Element"/>
          <w:spacing w:val="-2"/>
          <w:sz w:val="21"/>
          <w:szCs w:val="21"/>
        </w:rPr>
        <w:t>including:</w:t>
      </w:r>
    </w:p>
    <w:p w14:paraId="02F1A224" w14:textId="77777777" w:rsidR="00F169AC" w:rsidRDefault="00000000">
      <w:pPr>
        <w:pStyle w:val="ListParagraph"/>
        <w:numPr>
          <w:ilvl w:val="0"/>
          <w:numId w:val="3"/>
        </w:numPr>
        <w:tabs>
          <w:tab w:val="left" w:pos="729"/>
        </w:tabs>
        <w:spacing w:before="234"/>
        <w:ind w:hanging="458"/>
        <w:jc w:val="both"/>
        <w:rPr>
          <w:rFonts w:ascii="Artifakt Element" w:hAnsi="Artifakt Element" w:cs="Artifakt Element"/>
          <w:sz w:val="21"/>
          <w:szCs w:val="21"/>
        </w:rPr>
      </w:pPr>
      <w:r>
        <w:rPr>
          <w:rFonts w:ascii="Artifakt Element" w:hAnsi="Artifakt Element" w:cs="Artifakt Element"/>
          <w:sz w:val="21"/>
          <w:szCs w:val="21"/>
        </w:rPr>
        <w:t>Financing</w:t>
      </w:r>
      <w:r>
        <w:rPr>
          <w:rFonts w:ascii="Artifakt Element" w:hAnsi="Artifakt Element" w:cs="Artifakt Element"/>
          <w:spacing w:val="8"/>
          <w:sz w:val="21"/>
          <w:szCs w:val="21"/>
        </w:rPr>
        <w:t xml:space="preserve"> </w:t>
      </w:r>
      <w:r>
        <w:rPr>
          <w:rFonts w:ascii="Artifakt Element" w:hAnsi="Artifakt Element" w:cs="Artifakt Element"/>
          <w:sz w:val="21"/>
          <w:szCs w:val="21"/>
        </w:rPr>
        <w:t>(</w:t>
      </w:r>
      <w:r>
        <w:rPr>
          <w:rFonts w:ascii="Artifakt Element" w:hAnsi="Artifakt Element" w:cs="Artifakt Element"/>
          <w:b/>
          <w:sz w:val="21"/>
          <w:szCs w:val="21"/>
        </w:rPr>
        <w:t>Full</w:t>
      </w:r>
      <w:r>
        <w:rPr>
          <w:rFonts w:ascii="Artifakt Element" w:hAnsi="Artifakt Element" w:cs="Artifakt Element"/>
          <w:b/>
          <w:spacing w:val="11"/>
          <w:sz w:val="21"/>
          <w:szCs w:val="21"/>
        </w:rPr>
        <w:t xml:space="preserve"> </w:t>
      </w:r>
      <w:r>
        <w:rPr>
          <w:rFonts w:ascii="Artifakt Element" w:hAnsi="Artifakt Element" w:cs="Artifakt Element"/>
          <w:b/>
          <w:sz w:val="21"/>
          <w:szCs w:val="21"/>
        </w:rPr>
        <w:t>or</w:t>
      </w:r>
      <w:r>
        <w:rPr>
          <w:rFonts w:ascii="Artifakt Element" w:hAnsi="Artifakt Element" w:cs="Artifakt Element"/>
          <w:b/>
          <w:spacing w:val="9"/>
          <w:sz w:val="21"/>
          <w:szCs w:val="21"/>
        </w:rPr>
        <w:t xml:space="preserve"> </w:t>
      </w:r>
      <w:r>
        <w:rPr>
          <w:rFonts w:ascii="Artifakt Element" w:hAnsi="Artifakt Element" w:cs="Artifakt Element"/>
          <w:b/>
          <w:spacing w:val="-2"/>
          <w:sz w:val="21"/>
          <w:szCs w:val="21"/>
        </w:rPr>
        <w:t>Partial</w:t>
      </w:r>
      <w:r>
        <w:rPr>
          <w:rFonts w:ascii="Artifakt Element" w:hAnsi="Artifakt Element" w:cs="Artifakt Element"/>
          <w:spacing w:val="-2"/>
          <w:sz w:val="21"/>
          <w:szCs w:val="21"/>
        </w:rPr>
        <w:t>).</w:t>
      </w:r>
    </w:p>
    <w:p w14:paraId="0AE5E72B" w14:textId="77777777" w:rsidR="00F169AC" w:rsidRDefault="00000000">
      <w:pPr>
        <w:pStyle w:val="ListParagraph"/>
        <w:numPr>
          <w:ilvl w:val="0"/>
          <w:numId w:val="3"/>
        </w:numPr>
        <w:tabs>
          <w:tab w:val="left" w:pos="729"/>
        </w:tabs>
        <w:spacing w:before="45"/>
        <w:ind w:hanging="523"/>
        <w:jc w:val="both"/>
        <w:rPr>
          <w:rFonts w:ascii="Artifakt Element" w:hAnsi="Artifakt Element" w:cs="Artifakt Element"/>
          <w:sz w:val="21"/>
          <w:szCs w:val="21"/>
        </w:rPr>
      </w:pPr>
      <w:r>
        <w:rPr>
          <w:rFonts w:ascii="Artifakt Element" w:hAnsi="Artifakt Element" w:cs="Artifakt Element"/>
          <w:sz w:val="21"/>
          <w:szCs w:val="21"/>
        </w:rPr>
        <w:t>Engineering,</w:t>
      </w:r>
      <w:r>
        <w:rPr>
          <w:rFonts w:ascii="Artifakt Element" w:hAnsi="Artifakt Element" w:cs="Artifakt Element"/>
          <w:spacing w:val="15"/>
          <w:sz w:val="21"/>
          <w:szCs w:val="21"/>
        </w:rPr>
        <w:t xml:space="preserve"> </w:t>
      </w:r>
      <w:r>
        <w:rPr>
          <w:rFonts w:ascii="Artifakt Element" w:hAnsi="Artifakt Element" w:cs="Artifakt Element"/>
          <w:sz w:val="21"/>
          <w:szCs w:val="21"/>
        </w:rPr>
        <w:t>procurement,</w:t>
      </w:r>
      <w:r>
        <w:rPr>
          <w:rFonts w:ascii="Artifakt Element" w:hAnsi="Artifakt Element" w:cs="Artifakt Element"/>
          <w:spacing w:val="15"/>
          <w:sz w:val="21"/>
          <w:szCs w:val="21"/>
        </w:rPr>
        <w:t xml:space="preserve"> </w:t>
      </w:r>
      <w:r>
        <w:rPr>
          <w:rFonts w:ascii="Artifakt Element" w:hAnsi="Artifakt Element" w:cs="Artifakt Element"/>
          <w:sz w:val="21"/>
          <w:szCs w:val="21"/>
        </w:rPr>
        <w:t>and</w:t>
      </w:r>
      <w:r>
        <w:rPr>
          <w:rFonts w:ascii="Artifakt Element" w:hAnsi="Artifakt Element" w:cs="Artifakt Element"/>
          <w:spacing w:val="18"/>
          <w:sz w:val="21"/>
          <w:szCs w:val="21"/>
        </w:rPr>
        <w:t xml:space="preserve"> </w:t>
      </w:r>
      <w:r>
        <w:rPr>
          <w:rFonts w:ascii="Artifakt Element" w:hAnsi="Artifakt Element" w:cs="Artifakt Element"/>
          <w:sz w:val="21"/>
          <w:szCs w:val="21"/>
        </w:rPr>
        <w:t>construction</w:t>
      </w:r>
      <w:r>
        <w:rPr>
          <w:rFonts w:ascii="Artifakt Element" w:hAnsi="Artifakt Element" w:cs="Artifakt Element"/>
          <w:spacing w:val="16"/>
          <w:sz w:val="21"/>
          <w:szCs w:val="21"/>
        </w:rPr>
        <w:t xml:space="preserve"> </w:t>
      </w:r>
      <w:r>
        <w:rPr>
          <w:rFonts w:ascii="Artifakt Element" w:hAnsi="Artifakt Element" w:cs="Artifakt Element"/>
          <w:sz w:val="21"/>
          <w:szCs w:val="21"/>
        </w:rPr>
        <w:t>of</w:t>
      </w:r>
      <w:r>
        <w:rPr>
          <w:rFonts w:ascii="Artifakt Element" w:hAnsi="Artifakt Element" w:cs="Artifakt Element"/>
          <w:spacing w:val="13"/>
          <w:sz w:val="21"/>
          <w:szCs w:val="21"/>
        </w:rPr>
        <w:t xml:space="preserve"> </w:t>
      </w:r>
      <w:r>
        <w:rPr>
          <w:rFonts w:ascii="Artifakt Element" w:hAnsi="Artifakt Element" w:cs="Artifakt Element"/>
          <w:sz w:val="21"/>
          <w:szCs w:val="21"/>
        </w:rPr>
        <w:t>ancillary</w:t>
      </w:r>
      <w:r>
        <w:rPr>
          <w:rFonts w:ascii="Artifakt Element" w:hAnsi="Artifakt Element" w:cs="Artifakt Element"/>
          <w:spacing w:val="18"/>
          <w:sz w:val="21"/>
          <w:szCs w:val="21"/>
        </w:rPr>
        <w:t xml:space="preserve"> </w:t>
      </w:r>
      <w:r>
        <w:rPr>
          <w:rFonts w:ascii="Artifakt Element" w:hAnsi="Artifakt Element" w:cs="Artifakt Element"/>
          <w:spacing w:val="-2"/>
          <w:sz w:val="21"/>
          <w:szCs w:val="21"/>
        </w:rPr>
        <w:t>infrastructure.</w:t>
      </w:r>
    </w:p>
    <w:p w14:paraId="30E216EB" w14:textId="77777777" w:rsidR="00F169AC" w:rsidRDefault="00000000">
      <w:pPr>
        <w:pStyle w:val="ListParagraph"/>
        <w:numPr>
          <w:ilvl w:val="0"/>
          <w:numId w:val="3"/>
        </w:numPr>
        <w:tabs>
          <w:tab w:val="left" w:pos="729"/>
        </w:tabs>
        <w:spacing w:before="44"/>
        <w:ind w:hanging="583"/>
        <w:jc w:val="both"/>
        <w:rPr>
          <w:rFonts w:ascii="Artifakt Element" w:hAnsi="Artifakt Element" w:cs="Artifakt Element"/>
          <w:sz w:val="21"/>
          <w:szCs w:val="21"/>
        </w:rPr>
      </w:pPr>
      <w:r>
        <w:rPr>
          <w:rFonts w:ascii="Artifakt Element" w:hAnsi="Artifakt Element" w:cs="Artifakt Element"/>
          <w:sz w:val="21"/>
          <w:szCs w:val="21"/>
        </w:rPr>
        <w:t>Erection</w:t>
      </w:r>
      <w:r>
        <w:rPr>
          <w:rFonts w:ascii="Artifakt Element" w:hAnsi="Artifakt Element" w:cs="Artifakt Element"/>
          <w:spacing w:val="13"/>
          <w:sz w:val="21"/>
          <w:szCs w:val="21"/>
        </w:rPr>
        <w:t xml:space="preserve"> </w:t>
      </w:r>
      <w:r>
        <w:rPr>
          <w:rFonts w:ascii="Artifakt Element" w:hAnsi="Artifakt Element" w:cs="Artifakt Element"/>
          <w:sz w:val="21"/>
          <w:szCs w:val="21"/>
        </w:rPr>
        <w:t>and</w:t>
      </w:r>
      <w:r>
        <w:rPr>
          <w:rFonts w:ascii="Artifakt Element" w:hAnsi="Artifakt Element" w:cs="Artifakt Element"/>
          <w:spacing w:val="14"/>
          <w:sz w:val="21"/>
          <w:szCs w:val="21"/>
        </w:rPr>
        <w:t xml:space="preserve"> </w:t>
      </w:r>
      <w:r>
        <w:rPr>
          <w:rFonts w:ascii="Artifakt Element" w:hAnsi="Artifakt Element" w:cs="Artifakt Element"/>
          <w:sz w:val="21"/>
          <w:szCs w:val="21"/>
        </w:rPr>
        <w:t>installation</w:t>
      </w:r>
      <w:r>
        <w:rPr>
          <w:rFonts w:ascii="Artifakt Element" w:hAnsi="Artifakt Element" w:cs="Artifakt Element"/>
          <w:spacing w:val="14"/>
          <w:sz w:val="21"/>
          <w:szCs w:val="21"/>
        </w:rPr>
        <w:t xml:space="preserve"> </w:t>
      </w:r>
      <w:r>
        <w:rPr>
          <w:rFonts w:ascii="Artifakt Element" w:hAnsi="Artifakt Element" w:cs="Artifakt Element"/>
          <w:sz w:val="21"/>
          <w:szCs w:val="21"/>
        </w:rPr>
        <w:t>of</w:t>
      </w:r>
      <w:r>
        <w:rPr>
          <w:rFonts w:ascii="Artifakt Element" w:hAnsi="Artifakt Element" w:cs="Artifakt Element"/>
          <w:spacing w:val="11"/>
          <w:sz w:val="21"/>
          <w:szCs w:val="21"/>
        </w:rPr>
        <w:t xml:space="preserve"> </w:t>
      </w:r>
      <w:r>
        <w:rPr>
          <w:rFonts w:ascii="Artifakt Element" w:hAnsi="Artifakt Element" w:cs="Artifakt Element"/>
          <w:sz w:val="21"/>
          <w:szCs w:val="21"/>
        </w:rPr>
        <w:t>equipment</w:t>
      </w:r>
      <w:r>
        <w:rPr>
          <w:rFonts w:ascii="Artifakt Element" w:hAnsi="Artifakt Element" w:cs="Artifakt Element"/>
          <w:spacing w:val="12"/>
          <w:sz w:val="21"/>
          <w:szCs w:val="21"/>
        </w:rPr>
        <w:t xml:space="preserve"> </w:t>
      </w:r>
      <w:r>
        <w:rPr>
          <w:rFonts w:ascii="Artifakt Element" w:hAnsi="Artifakt Element" w:cs="Artifakt Element"/>
          <w:sz w:val="21"/>
          <w:szCs w:val="21"/>
        </w:rPr>
        <w:t>including</w:t>
      </w:r>
      <w:r>
        <w:rPr>
          <w:rFonts w:ascii="Artifakt Element" w:hAnsi="Artifakt Element" w:cs="Artifakt Element"/>
          <w:spacing w:val="13"/>
          <w:sz w:val="21"/>
          <w:szCs w:val="21"/>
        </w:rPr>
        <w:t xml:space="preserve"> </w:t>
      </w:r>
      <w:r>
        <w:rPr>
          <w:rFonts w:ascii="Artifakt Element" w:hAnsi="Artifakt Element" w:cs="Artifakt Element"/>
          <w:sz w:val="21"/>
          <w:szCs w:val="21"/>
        </w:rPr>
        <w:t>fencing</w:t>
      </w:r>
      <w:r>
        <w:rPr>
          <w:rFonts w:ascii="Artifakt Element" w:hAnsi="Artifakt Element" w:cs="Artifakt Element"/>
          <w:spacing w:val="9"/>
          <w:sz w:val="21"/>
          <w:szCs w:val="21"/>
        </w:rPr>
        <w:t xml:space="preserve"> </w:t>
      </w:r>
      <w:r>
        <w:rPr>
          <w:rFonts w:ascii="Artifakt Element" w:hAnsi="Artifakt Element" w:cs="Artifakt Element"/>
          <w:sz w:val="21"/>
          <w:szCs w:val="21"/>
        </w:rPr>
        <w:t>of</w:t>
      </w:r>
      <w:r>
        <w:rPr>
          <w:rFonts w:ascii="Artifakt Element" w:hAnsi="Artifakt Element" w:cs="Artifakt Element"/>
          <w:spacing w:val="14"/>
          <w:sz w:val="21"/>
          <w:szCs w:val="21"/>
        </w:rPr>
        <w:t xml:space="preserve"> </w:t>
      </w:r>
      <w:r>
        <w:rPr>
          <w:rFonts w:ascii="Artifakt Element" w:hAnsi="Artifakt Element" w:cs="Artifakt Element"/>
          <w:spacing w:val="-2"/>
          <w:sz w:val="21"/>
          <w:szCs w:val="21"/>
        </w:rPr>
        <w:t>site.</w:t>
      </w:r>
    </w:p>
    <w:p w14:paraId="6C960BFA" w14:textId="77777777" w:rsidR="00F169AC" w:rsidRDefault="00000000">
      <w:pPr>
        <w:pStyle w:val="ListParagraph"/>
        <w:numPr>
          <w:ilvl w:val="0"/>
          <w:numId w:val="3"/>
        </w:numPr>
        <w:tabs>
          <w:tab w:val="left" w:pos="729"/>
        </w:tabs>
        <w:spacing w:before="45"/>
        <w:ind w:hanging="571"/>
        <w:jc w:val="both"/>
        <w:rPr>
          <w:rFonts w:ascii="Artifakt Element" w:hAnsi="Artifakt Element" w:cs="Artifakt Element"/>
          <w:sz w:val="21"/>
          <w:szCs w:val="21"/>
        </w:rPr>
      </w:pPr>
      <w:r>
        <w:rPr>
          <w:rFonts w:ascii="Artifakt Element" w:hAnsi="Artifakt Element" w:cs="Artifakt Element"/>
          <w:sz w:val="21"/>
          <w:szCs w:val="21"/>
        </w:rPr>
        <w:t>Testing</w:t>
      </w:r>
      <w:r>
        <w:rPr>
          <w:rFonts w:ascii="Artifakt Element" w:hAnsi="Artifakt Element" w:cs="Artifakt Element"/>
          <w:spacing w:val="7"/>
          <w:sz w:val="21"/>
          <w:szCs w:val="21"/>
        </w:rPr>
        <w:t xml:space="preserve"> </w:t>
      </w:r>
      <w:r>
        <w:rPr>
          <w:rFonts w:ascii="Artifakt Element" w:hAnsi="Artifakt Element" w:cs="Artifakt Element"/>
          <w:sz w:val="21"/>
          <w:szCs w:val="21"/>
        </w:rPr>
        <w:t>and</w:t>
      </w:r>
      <w:r>
        <w:rPr>
          <w:rFonts w:ascii="Artifakt Element" w:hAnsi="Artifakt Element" w:cs="Artifakt Element"/>
          <w:spacing w:val="10"/>
          <w:sz w:val="21"/>
          <w:szCs w:val="21"/>
        </w:rPr>
        <w:t xml:space="preserve"> </w:t>
      </w:r>
      <w:r>
        <w:rPr>
          <w:rFonts w:ascii="Artifakt Element" w:hAnsi="Artifakt Element" w:cs="Artifakt Element"/>
          <w:spacing w:val="-2"/>
          <w:sz w:val="21"/>
          <w:szCs w:val="21"/>
        </w:rPr>
        <w:t>commissioning.</w:t>
      </w:r>
    </w:p>
    <w:p w14:paraId="535665E0" w14:textId="77777777" w:rsidR="00F169AC" w:rsidRDefault="00000000">
      <w:pPr>
        <w:pStyle w:val="ListParagraph"/>
        <w:numPr>
          <w:ilvl w:val="0"/>
          <w:numId w:val="3"/>
        </w:numPr>
        <w:tabs>
          <w:tab w:val="left" w:pos="729"/>
        </w:tabs>
        <w:spacing w:before="47"/>
        <w:ind w:hanging="509"/>
        <w:jc w:val="both"/>
        <w:rPr>
          <w:rFonts w:ascii="Artifakt Element" w:hAnsi="Artifakt Element" w:cs="Artifakt Element"/>
          <w:sz w:val="21"/>
          <w:szCs w:val="21"/>
        </w:rPr>
      </w:pPr>
      <w:r>
        <w:rPr>
          <w:rFonts w:ascii="Artifakt Element" w:hAnsi="Artifakt Element" w:cs="Artifakt Element"/>
          <w:sz w:val="21"/>
          <w:szCs w:val="21"/>
        </w:rPr>
        <w:t>Operation</w:t>
      </w:r>
      <w:r>
        <w:rPr>
          <w:rFonts w:ascii="Artifakt Element" w:hAnsi="Artifakt Element" w:cs="Artifakt Element"/>
          <w:spacing w:val="9"/>
          <w:sz w:val="21"/>
          <w:szCs w:val="21"/>
        </w:rPr>
        <w:t xml:space="preserve"> </w:t>
      </w:r>
      <w:r>
        <w:rPr>
          <w:rFonts w:ascii="Artifakt Element" w:hAnsi="Artifakt Element" w:cs="Artifakt Element"/>
          <w:sz w:val="21"/>
          <w:szCs w:val="21"/>
        </w:rPr>
        <w:t>and</w:t>
      </w:r>
      <w:r>
        <w:rPr>
          <w:rFonts w:ascii="Artifakt Element" w:hAnsi="Artifakt Element" w:cs="Artifakt Element"/>
          <w:spacing w:val="12"/>
          <w:sz w:val="21"/>
          <w:szCs w:val="21"/>
        </w:rPr>
        <w:t xml:space="preserve"> </w:t>
      </w:r>
      <w:r>
        <w:rPr>
          <w:rFonts w:ascii="Artifakt Element" w:hAnsi="Artifakt Element" w:cs="Artifakt Element"/>
          <w:spacing w:val="-2"/>
          <w:sz w:val="21"/>
          <w:szCs w:val="21"/>
        </w:rPr>
        <w:t>maintenance.</w:t>
      </w:r>
    </w:p>
    <w:p w14:paraId="348F21C2" w14:textId="77777777" w:rsidR="00F169AC" w:rsidRDefault="00F169AC">
      <w:pPr>
        <w:pStyle w:val="BodyText"/>
        <w:spacing w:before="89"/>
        <w:jc w:val="both"/>
        <w:rPr>
          <w:rFonts w:ascii="Artifakt Element" w:hAnsi="Artifakt Element" w:cs="Artifakt Element"/>
          <w:sz w:val="21"/>
          <w:szCs w:val="21"/>
        </w:rPr>
      </w:pPr>
    </w:p>
    <w:p w14:paraId="720EF214" w14:textId="77777777" w:rsidR="00F169AC" w:rsidRDefault="00000000">
      <w:pPr>
        <w:pStyle w:val="Heading1"/>
        <w:numPr>
          <w:ilvl w:val="1"/>
          <w:numId w:val="1"/>
        </w:numPr>
        <w:tabs>
          <w:tab w:val="left" w:pos="716"/>
        </w:tabs>
        <w:ind w:left="716" w:hanging="664"/>
        <w:jc w:val="both"/>
        <w:rPr>
          <w:rFonts w:ascii="Artifakt Element" w:hAnsi="Artifakt Element" w:cs="Artifakt Element"/>
          <w:sz w:val="21"/>
          <w:szCs w:val="21"/>
        </w:rPr>
      </w:pPr>
      <w:r>
        <w:rPr>
          <w:rFonts w:ascii="Artifakt Element" w:hAnsi="Artifakt Element" w:cs="Artifakt Element"/>
          <w:sz w:val="21"/>
          <w:szCs w:val="21"/>
        </w:rPr>
        <w:t>Key</w:t>
      </w:r>
      <w:r>
        <w:rPr>
          <w:rFonts w:ascii="Artifakt Element" w:hAnsi="Artifakt Element" w:cs="Artifakt Element"/>
          <w:spacing w:val="7"/>
          <w:sz w:val="21"/>
          <w:szCs w:val="21"/>
        </w:rPr>
        <w:t xml:space="preserve"> </w:t>
      </w:r>
      <w:r>
        <w:rPr>
          <w:rFonts w:ascii="Artifakt Element" w:hAnsi="Artifakt Element" w:cs="Artifakt Element"/>
          <w:spacing w:val="-2"/>
          <w:sz w:val="21"/>
          <w:szCs w:val="21"/>
        </w:rPr>
        <w:t>Responsibilities</w:t>
      </w:r>
    </w:p>
    <w:p w14:paraId="4269EAF7" w14:textId="77777777" w:rsidR="00F169AC" w:rsidRDefault="00000000">
      <w:pPr>
        <w:pStyle w:val="BodyText"/>
        <w:spacing w:before="234"/>
        <w:ind w:left="52"/>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11"/>
          <w:sz w:val="21"/>
          <w:szCs w:val="21"/>
        </w:rPr>
        <w:t xml:space="preserve"> </w:t>
      </w:r>
      <w:r>
        <w:rPr>
          <w:rFonts w:ascii="Artifakt Element" w:hAnsi="Artifakt Element" w:cs="Artifakt Element"/>
          <w:sz w:val="21"/>
          <w:szCs w:val="21"/>
          <w:lang w:val="en-ZW"/>
        </w:rPr>
        <w:t>Partner</w:t>
      </w:r>
      <w:r>
        <w:rPr>
          <w:rFonts w:ascii="Artifakt Element" w:hAnsi="Artifakt Element" w:cs="Artifakt Element"/>
          <w:spacing w:val="12"/>
          <w:sz w:val="21"/>
          <w:szCs w:val="21"/>
        </w:rPr>
        <w:t xml:space="preserve"> </w:t>
      </w:r>
      <w:r>
        <w:rPr>
          <w:rFonts w:ascii="Artifakt Element" w:hAnsi="Artifakt Element" w:cs="Artifakt Element"/>
          <w:spacing w:val="-2"/>
          <w:sz w:val="21"/>
          <w:szCs w:val="21"/>
        </w:rPr>
        <w:t>shall:</w:t>
      </w:r>
    </w:p>
    <w:p w14:paraId="7467EFC0" w14:textId="77777777" w:rsidR="00F169AC" w:rsidRDefault="00000000">
      <w:pPr>
        <w:pStyle w:val="ListParagraph"/>
        <w:numPr>
          <w:ilvl w:val="2"/>
          <w:numId w:val="1"/>
        </w:numPr>
        <w:tabs>
          <w:tab w:val="left" w:pos="729"/>
        </w:tabs>
        <w:spacing w:before="232"/>
        <w:ind w:hanging="458"/>
        <w:jc w:val="both"/>
        <w:rPr>
          <w:rFonts w:ascii="Artifakt Element" w:hAnsi="Artifakt Element" w:cs="Artifakt Element"/>
          <w:sz w:val="21"/>
          <w:szCs w:val="21"/>
        </w:rPr>
      </w:pPr>
      <w:r>
        <w:rPr>
          <w:rFonts w:ascii="Artifakt Element" w:hAnsi="Artifakt Element" w:cs="Artifakt Element"/>
          <w:sz w:val="21"/>
          <w:szCs w:val="21"/>
          <w:lang w:val="en-ZW"/>
        </w:rPr>
        <w:t>Submit a ESIA for the feasibility of the project</w:t>
      </w:r>
    </w:p>
    <w:p w14:paraId="526599C7" w14:textId="77777777" w:rsidR="00F169AC" w:rsidRDefault="00000000">
      <w:pPr>
        <w:pStyle w:val="ListParagraph"/>
        <w:numPr>
          <w:ilvl w:val="2"/>
          <w:numId w:val="1"/>
        </w:numPr>
        <w:tabs>
          <w:tab w:val="left" w:pos="729"/>
        </w:tabs>
        <w:spacing w:before="232"/>
        <w:ind w:hanging="458"/>
        <w:jc w:val="both"/>
        <w:rPr>
          <w:rFonts w:ascii="Artifakt Element" w:hAnsi="Artifakt Element" w:cs="Artifakt Element"/>
          <w:sz w:val="21"/>
          <w:szCs w:val="21"/>
        </w:rPr>
      </w:pPr>
      <w:r>
        <w:rPr>
          <w:rFonts w:ascii="Artifakt Element" w:hAnsi="Artifakt Element" w:cs="Artifakt Element"/>
          <w:sz w:val="21"/>
          <w:szCs w:val="21"/>
        </w:rPr>
        <w:t>Submit</w:t>
      </w:r>
      <w:r>
        <w:rPr>
          <w:rFonts w:ascii="Artifakt Element" w:hAnsi="Artifakt Element" w:cs="Artifakt Element"/>
          <w:spacing w:val="12"/>
          <w:sz w:val="21"/>
          <w:szCs w:val="21"/>
        </w:rPr>
        <w:t xml:space="preserve"> </w:t>
      </w:r>
      <w:r>
        <w:rPr>
          <w:rFonts w:ascii="Artifakt Element" w:hAnsi="Artifakt Element" w:cs="Artifakt Element"/>
          <w:sz w:val="21"/>
          <w:szCs w:val="21"/>
        </w:rPr>
        <w:t>a</w:t>
      </w:r>
      <w:r>
        <w:rPr>
          <w:rFonts w:ascii="Artifakt Element" w:hAnsi="Artifakt Element" w:cs="Artifakt Element"/>
          <w:spacing w:val="8"/>
          <w:sz w:val="21"/>
          <w:szCs w:val="21"/>
        </w:rPr>
        <w:t xml:space="preserve"> </w:t>
      </w:r>
      <w:r>
        <w:rPr>
          <w:rFonts w:ascii="Artifakt Element" w:hAnsi="Artifakt Element" w:cs="Artifakt Element"/>
          <w:sz w:val="21"/>
          <w:szCs w:val="21"/>
        </w:rPr>
        <w:t>Program</w:t>
      </w:r>
      <w:r>
        <w:rPr>
          <w:rFonts w:ascii="Artifakt Element" w:hAnsi="Artifakt Element" w:cs="Artifakt Element"/>
          <w:spacing w:val="8"/>
          <w:sz w:val="21"/>
          <w:szCs w:val="21"/>
        </w:rPr>
        <w:t xml:space="preserve"> </w:t>
      </w:r>
      <w:r>
        <w:rPr>
          <w:rFonts w:ascii="Artifakt Element" w:hAnsi="Artifakt Element" w:cs="Artifakt Element"/>
          <w:sz w:val="21"/>
          <w:szCs w:val="21"/>
        </w:rPr>
        <w:t>of</w:t>
      </w:r>
      <w:r>
        <w:rPr>
          <w:rFonts w:ascii="Artifakt Element" w:hAnsi="Artifakt Element" w:cs="Artifakt Element"/>
          <w:spacing w:val="10"/>
          <w:sz w:val="21"/>
          <w:szCs w:val="21"/>
        </w:rPr>
        <w:t xml:space="preserve"> </w:t>
      </w:r>
      <w:r>
        <w:rPr>
          <w:rFonts w:ascii="Artifakt Element" w:hAnsi="Artifakt Element" w:cs="Artifakt Element"/>
          <w:sz w:val="21"/>
          <w:szCs w:val="21"/>
        </w:rPr>
        <w:t>Works</w:t>
      </w:r>
      <w:r>
        <w:rPr>
          <w:rFonts w:ascii="Artifakt Element" w:hAnsi="Artifakt Element" w:cs="Artifakt Element"/>
          <w:spacing w:val="7"/>
          <w:sz w:val="21"/>
          <w:szCs w:val="21"/>
        </w:rPr>
        <w:t xml:space="preserve"> </w:t>
      </w:r>
      <w:r>
        <w:rPr>
          <w:rFonts w:ascii="Artifakt Element" w:hAnsi="Artifakt Element" w:cs="Artifakt Element"/>
          <w:sz w:val="21"/>
          <w:szCs w:val="21"/>
        </w:rPr>
        <w:t>(PoW)</w:t>
      </w:r>
      <w:r>
        <w:rPr>
          <w:rFonts w:ascii="Artifakt Element" w:hAnsi="Artifakt Element" w:cs="Artifakt Element"/>
          <w:spacing w:val="11"/>
          <w:sz w:val="21"/>
          <w:szCs w:val="21"/>
        </w:rPr>
        <w:t xml:space="preserve"> </w:t>
      </w:r>
      <w:r>
        <w:rPr>
          <w:rFonts w:ascii="Artifakt Element" w:hAnsi="Artifakt Element" w:cs="Artifakt Element"/>
          <w:sz w:val="21"/>
          <w:szCs w:val="21"/>
        </w:rPr>
        <w:t>and</w:t>
      </w:r>
      <w:r>
        <w:rPr>
          <w:rFonts w:ascii="Artifakt Element" w:hAnsi="Artifakt Element" w:cs="Artifakt Element"/>
          <w:spacing w:val="12"/>
          <w:sz w:val="21"/>
          <w:szCs w:val="21"/>
        </w:rPr>
        <w:t xml:space="preserve"> </w:t>
      </w:r>
      <w:r>
        <w:rPr>
          <w:rFonts w:ascii="Artifakt Element" w:hAnsi="Artifakt Element" w:cs="Artifakt Element"/>
          <w:sz w:val="21"/>
          <w:szCs w:val="21"/>
        </w:rPr>
        <w:t>project</w:t>
      </w:r>
      <w:r>
        <w:rPr>
          <w:rFonts w:ascii="Artifakt Element" w:hAnsi="Artifakt Element" w:cs="Artifakt Element"/>
          <w:spacing w:val="10"/>
          <w:sz w:val="21"/>
          <w:szCs w:val="21"/>
        </w:rPr>
        <w:t xml:space="preserve"> </w:t>
      </w:r>
      <w:r>
        <w:rPr>
          <w:rFonts w:ascii="Artifakt Element" w:hAnsi="Artifakt Element" w:cs="Artifakt Element"/>
          <w:spacing w:val="-2"/>
          <w:sz w:val="21"/>
          <w:szCs w:val="21"/>
        </w:rPr>
        <w:t>organogram.</w:t>
      </w:r>
    </w:p>
    <w:p w14:paraId="1EC9390B" w14:textId="77777777" w:rsidR="00F169AC" w:rsidRDefault="00000000">
      <w:pPr>
        <w:pStyle w:val="ListParagraph"/>
        <w:numPr>
          <w:ilvl w:val="2"/>
          <w:numId w:val="1"/>
        </w:numPr>
        <w:tabs>
          <w:tab w:val="left" w:pos="729"/>
        </w:tabs>
        <w:spacing w:before="45"/>
        <w:ind w:hanging="523"/>
        <w:jc w:val="both"/>
        <w:rPr>
          <w:rFonts w:ascii="Artifakt Element" w:hAnsi="Artifakt Element" w:cs="Artifakt Element"/>
          <w:sz w:val="21"/>
          <w:szCs w:val="21"/>
        </w:rPr>
      </w:pPr>
      <w:r>
        <w:rPr>
          <w:rFonts w:ascii="Artifakt Element" w:hAnsi="Artifakt Element" w:cs="Artifakt Element"/>
          <w:sz w:val="21"/>
          <w:szCs w:val="21"/>
        </w:rPr>
        <w:t>Secure</w:t>
      </w:r>
      <w:r>
        <w:rPr>
          <w:rFonts w:ascii="Artifakt Element" w:hAnsi="Artifakt Element" w:cs="Artifakt Element"/>
          <w:spacing w:val="10"/>
          <w:sz w:val="21"/>
          <w:szCs w:val="21"/>
        </w:rPr>
        <w:t xml:space="preserve"> </w:t>
      </w:r>
      <w:r>
        <w:rPr>
          <w:rFonts w:ascii="Artifakt Element" w:hAnsi="Artifakt Element" w:cs="Artifakt Element"/>
          <w:sz w:val="21"/>
          <w:szCs w:val="21"/>
        </w:rPr>
        <w:t>funding</w:t>
      </w:r>
      <w:r>
        <w:rPr>
          <w:rFonts w:ascii="Artifakt Element" w:hAnsi="Artifakt Element" w:cs="Artifakt Element"/>
          <w:spacing w:val="13"/>
          <w:sz w:val="21"/>
          <w:szCs w:val="21"/>
        </w:rPr>
        <w:t xml:space="preserve"> </w:t>
      </w:r>
      <w:r>
        <w:rPr>
          <w:rFonts w:ascii="Artifakt Element" w:hAnsi="Artifakt Element" w:cs="Artifakt Element"/>
          <w:sz w:val="21"/>
          <w:szCs w:val="21"/>
        </w:rPr>
        <w:t>(full</w:t>
      </w:r>
      <w:r>
        <w:rPr>
          <w:rFonts w:ascii="Artifakt Element" w:hAnsi="Artifakt Element" w:cs="Artifakt Element"/>
          <w:spacing w:val="12"/>
          <w:sz w:val="21"/>
          <w:szCs w:val="21"/>
        </w:rPr>
        <w:t xml:space="preserve"> </w:t>
      </w:r>
      <w:r>
        <w:rPr>
          <w:rFonts w:ascii="Artifakt Element" w:hAnsi="Artifakt Element" w:cs="Artifakt Element"/>
          <w:sz w:val="21"/>
          <w:szCs w:val="21"/>
        </w:rPr>
        <w:t>or</w:t>
      </w:r>
      <w:r>
        <w:rPr>
          <w:rFonts w:ascii="Artifakt Element" w:hAnsi="Artifakt Element" w:cs="Artifakt Element"/>
          <w:spacing w:val="9"/>
          <w:sz w:val="21"/>
          <w:szCs w:val="21"/>
        </w:rPr>
        <w:t xml:space="preserve"> </w:t>
      </w:r>
      <w:r>
        <w:rPr>
          <w:rFonts w:ascii="Artifakt Element" w:hAnsi="Artifakt Element" w:cs="Artifakt Element"/>
          <w:sz w:val="21"/>
          <w:szCs w:val="21"/>
        </w:rPr>
        <w:t>partial)</w:t>
      </w:r>
      <w:r>
        <w:rPr>
          <w:rFonts w:ascii="Artifakt Element" w:hAnsi="Artifakt Element" w:cs="Artifakt Element"/>
          <w:spacing w:val="8"/>
          <w:sz w:val="21"/>
          <w:szCs w:val="21"/>
        </w:rPr>
        <w:t xml:space="preserve"> </w:t>
      </w:r>
      <w:r>
        <w:rPr>
          <w:rFonts w:ascii="Artifakt Element" w:hAnsi="Artifakt Element" w:cs="Artifakt Element"/>
          <w:sz w:val="21"/>
          <w:szCs w:val="21"/>
        </w:rPr>
        <w:t>and</w:t>
      </w:r>
      <w:r>
        <w:rPr>
          <w:rFonts w:ascii="Artifakt Element" w:hAnsi="Artifakt Element" w:cs="Artifakt Element"/>
          <w:spacing w:val="8"/>
          <w:sz w:val="21"/>
          <w:szCs w:val="21"/>
        </w:rPr>
        <w:t xml:space="preserve"> </w:t>
      </w:r>
      <w:r>
        <w:rPr>
          <w:rFonts w:ascii="Artifakt Element" w:hAnsi="Artifakt Element" w:cs="Artifakt Element"/>
          <w:sz w:val="21"/>
          <w:szCs w:val="21"/>
        </w:rPr>
        <w:t>provide</w:t>
      </w:r>
      <w:r>
        <w:rPr>
          <w:rFonts w:ascii="Artifakt Element" w:hAnsi="Artifakt Element" w:cs="Artifakt Element"/>
          <w:spacing w:val="8"/>
          <w:sz w:val="21"/>
          <w:szCs w:val="21"/>
        </w:rPr>
        <w:t xml:space="preserve"> </w:t>
      </w:r>
      <w:r>
        <w:rPr>
          <w:rFonts w:ascii="Artifakt Element" w:hAnsi="Artifakt Element" w:cs="Artifakt Element"/>
          <w:sz w:val="21"/>
          <w:szCs w:val="21"/>
        </w:rPr>
        <w:t>proof</w:t>
      </w:r>
      <w:r>
        <w:rPr>
          <w:rFonts w:ascii="Artifakt Element" w:hAnsi="Artifakt Element" w:cs="Artifakt Element"/>
          <w:spacing w:val="11"/>
          <w:sz w:val="21"/>
          <w:szCs w:val="21"/>
        </w:rPr>
        <w:t xml:space="preserve"> </w:t>
      </w:r>
      <w:r>
        <w:rPr>
          <w:rFonts w:ascii="Artifakt Element" w:hAnsi="Artifakt Element" w:cs="Artifakt Element"/>
          <w:sz w:val="21"/>
          <w:szCs w:val="21"/>
        </w:rPr>
        <w:t>of</w:t>
      </w:r>
      <w:r>
        <w:rPr>
          <w:rFonts w:ascii="Artifakt Element" w:hAnsi="Artifakt Element" w:cs="Artifakt Element"/>
          <w:spacing w:val="11"/>
          <w:sz w:val="21"/>
          <w:szCs w:val="21"/>
        </w:rPr>
        <w:t xml:space="preserve"> </w:t>
      </w:r>
      <w:r>
        <w:rPr>
          <w:rFonts w:ascii="Artifakt Element" w:hAnsi="Artifakt Element" w:cs="Artifakt Element"/>
          <w:sz w:val="21"/>
          <w:szCs w:val="21"/>
        </w:rPr>
        <w:t>availability</w:t>
      </w:r>
      <w:r>
        <w:rPr>
          <w:rFonts w:ascii="Artifakt Element" w:hAnsi="Artifakt Element" w:cs="Artifakt Element"/>
          <w:spacing w:val="10"/>
          <w:sz w:val="21"/>
          <w:szCs w:val="21"/>
        </w:rPr>
        <w:t xml:space="preserve"> </w:t>
      </w:r>
      <w:r>
        <w:rPr>
          <w:rFonts w:ascii="Artifakt Element" w:hAnsi="Artifakt Element" w:cs="Artifakt Element"/>
          <w:sz w:val="21"/>
          <w:szCs w:val="21"/>
        </w:rPr>
        <w:t>of</w:t>
      </w:r>
      <w:r>
        <w:rPr>
          <w:rFonts w:ascii="Artifakt Element" w:hAnsi="Artifakt Element" w:cs="Artifakt Element"/>
          <w:spacing w:val="11"/>
          <w:sz w:val="21"/>
          <w:szCs w:val="21"/>
        </w:rPr>
        <w:t xml:space="preserve"> </w:t>
      </w:r>
      <w:r>
        <w:rPr>
          <w:rFonts w:ascii="Artifakt Element" w:hAnsi="Artifakt Element" w:cs="Artifakt Element"/>
          <w:spacing w:val="-2"/>
          <w:sz w:val="21"/>
          <w:szCs w:val="21"/>
        </w:rPr>
        <w:t>same.</w:t>
      </w:r>
    </w:p>
    <w:p w14:paraId="289E14FE" w14:textId="77777777" w:rsidR="00F169AC" w:rsidRDefault="00000000">
      <w:pPr>
        <w:pStyle w:val="ListParagraph"/>
        <w:numPr>
          <w:ilvl w:val="2"/>
          <w:numId w:val="1"/>
        </w:numPr>
        <w:tabs>
          <w:tab w:val="left" w:pos="729"/>
        </w:tabs>
        <w:spacing w:before="47"/>
        <w:ind w:hanging="583"/>
        <w:jc w:val="both"/>
        <w:rPr>
          <w:rFonts w:ascii="Artifakt Element" w:hAnsi="Artifakt Element" w:cs="Artifakt Element"/>
          <w:sz w:val="21"/>
          <w:szCs w:val="21"/>
        </w:rPr>
      </w:pPr>
      <w:r>
        <w:rPr>
          <w:rFonts w:ascii="Artifakt Element" w:hAnsi="Artifakt Element" w:cs="Artifakt Element"/>
          <w:sz w:val="21"/>
          <w:szCs w:val="21"/>
        </w:rPr>
        <w:t>Design</w:t>
      </w:r>
      <w:r>
        <w:rPr>
          <w:rFonts w:ascii="Artifakt Element" w:hAnsi="Artifakt Element" w:cs="Artifakt Element"/>
          <w:spacing w:val="10"/>
          <w:sz w:val="21"/>
          <w:szCs w:val="21"/>
        </w:rPr>
        <w:t xml:space="preserve"> </w:t>
      </w:r>
      <w:r>
        <w:rPr>
          <w:rFonts w:ascii="Artifakt Element" w:hAnsi="Artifakt Element" w:cs="Artifakt Element"/>
          <w:sz w:val="21"/>
          <w:szCs w:val="21"/>
        </w:rPr>
        <w:t>and</w:t>
      </w:r>
      <w:r>
        <w:rPr>
          <w:rFonts w:ascii="Artifakt Element" w:hAnsi="Artifakt Element" w:cs="Artifakt Element"/>
          <w:spacing w:val="15"/>
          <w:sz w:val="21"/>
          <w:szCs w:val="21"/>
        </w:rPr>
        <w:t xml:space="preserve"> </w:t>
      </w:r>
      <w:r>
        <w:rPr>
          <w:rFonts w:ascii="Artifakt Element" w:hAnsi="Artifakt Element" w:cs="Artifakt Element"/>
          <w:sz w:val="21"/>
          <w:szCs w:val="21"/>
        </w:rPr>
        <w:t>construct</w:t>
      </w:r>
      <w:r>
        <w:rPr>
          <w:rFonts w:ascii="Artifakt Element" w:hAnsi="Artifakt Element" w:cs="Artifakt Element"/>
          <w:spacing w:val="11"/>
          <w:sz w:val="21"/>
          <w:szCs w:val="21"/>
        </w:rPr>
        <w:t xml:space="preserve"> </w:t>
      </w:r>
      <w:r>
        <w:rPr>
          <w:rFonts w:ascii="Artifakt Element" w:hAnsi="Artifakt Element" w:cs="Artifakt Element"/>
          <w:sz w:val="21"/>
          <w:szCs w:val="21"/>
        </w:rPr>
        <w:t>ancillary</w:t>
      </w:r>
      <w:r>
        <w:rPr>
          <w:rFonts w:ascii="Artifakt Element" w:hAnsi="Artifakt Element" w:cs="Artifakt Element"/>
          <w:spacing w:val="15"/>
          <w:sz w:val="21"/>
          <w:szCs w:val="21"/>
        </w:rPr>
        <w:t xml:space="preserve"> </w:t>
      </w:r>
      <w:r>
        <w:rPr>
          <w:rFonts w:ascii="Artifakt Element" w:hAnsi="Artifakt Element" w:cs="Artifakt Element"/>
          <w:spacing w:val="-2"/>
          <w:sz w:val="21"/>
          <w:szCs w:val="21"/>
        </w:rPr>
        <w:t>facilities.</w:t>
      </w:r>
    </w:p>
    <w:p w14:paraId="53981E60" w14:textId="77777777" w:rsidR="00F169AC" w:rsidRDefault="00000000">
      <w:pPr>
        <w:pStyle w:val="ListParagraph"/>
        <w:numPr>
          <w:ilvl w:val="2"/>
          <w:numId w:val="1"/>
        </w:numPr>
        <w:tabs>
          <w:tab w:val="left" w:pos="729"/>
        </w:tabs>
        <w:spacing w:before="45"/>
        <w:ind w:hanging="571"/>
        <w:jc w:val="both"/>
        <w:rPr>
          <w:rFonts w:ascii="Artifakt Element" w:hAnsi="Artifakt Element" w:cs="Artifakt Element"/>
          <w:sz w:val="21"/>
          <w:szCs w:val="21"/>
        </w:rPr>
      </w:pPr>
      <w:r>
        <w:rPr>
          <w:rFonts w:ascii="Artifakt Element" w:hAnsi="Artifakt Element" w:cs="Artifakt Element"/>
          <w:sz w:val="21"/>
          <w:szCs w:val="21"/>
        </w:rPr>
        <w:t>Procure</w:t>
      </w:r>
      <w:r>
        <w:rPr>
          <w:rFonts w:ascii="Artifakt Element" w:hAnsi="Artifakt Element" w:cs="Artifakt Element"/>
          <w:spacing w:val="7"/>
          <w:sz w:val="21"/>
          <w:szCs w:val="21"/>
        </w:rPr>
        <w:t xml:space="preserve"> </w:t>
      </w:r>
      <w:r>
        <w:rPr>
          <w:rFonts w:ascii="Artifakt Element" w:hAnsi="Artifakt Element" w:cs="Artifakt Element"/>
          <w:sz w:val="21"/>
          <w:szCs w:val="21"/>
        </w:rPr>
        <w:t>materials</w:t>
      </w:r>
      <w:r>
        <w:rPr>
          <w:rFonts w:ascii="Artifakt Element" w:hAnsi="Artifakt Element" w:cs="Artifakt Element"/>
          <w:spacing w:val="13"/>
          <w:sz w:val="21"/>
          <w:szCs w:val="21"/>
        </w:rPr>
        <w:t xml:space="preserve"> </w:t>
      </w:r>
      <w:r>
        <w:rPr>
          <w:rFonts w:ascii="Artifakt Element" w:hAnsi="Artifakt Element" w:cs="Artifakt Element"/>
          <w:sz w:val="21"/>
          <w:szCs w:val="21"/>
        </w:rPr>
        <w:t>and</w:t>
      </w:r>
      <w:r>
        <w:rPr>
          <w:rFonts w:ascii="Artifakt Element" w:hAnsi="Artifakt Element" w:cs="Artifakt Element"/>
          <w:spacing w:val="13"/>
          <w:sz w:val="21"/>
          <w:szCs w:val="21"/>
        </w:rPr>
        <w:t xml:space="preserve"> </w:t>
      </w:r>
      <w:r>
        <w:rPr>
          <w:rFonts w:ascii="Artifakt Element" w:hAnsi="Artifakt Element" w:cs="Artifakt Element"/>
          <w:sz w:val="21"/>
          <w:szCs w:val="21"/>
        </w:rPr>
        <w:t>transport</w:t>
      </w:r>
      <w:r>
        <w:rPr>
          <w:rFonts w:ascii="Artifakt Element" w:hAnsi="Artifakt Element" w:cs="Artifakt Element"/>
          <w:spacing w:val="11"/>
          <w:sz w:val="21"/>
          <w:szCs w:val="21"/>
        </w:rPr>
        <w:t xml:space="preserve"> </w:t>
      </w:r>
      <w:r>
        <w:rPr>
          <w:rFonts w:ascii="Artifakt Element" w:hAnsi="Artifakt Element" w:cs="Artifakt Element"/>
          <w:sz w:val="21"/>
          <w:szCs w:val="21"/>
        </w:rPr>
        <w:t>them</w:t>
      </w:r>
      <w:r>
        <w:rPr>
          <w:rFonts w:ascii="Artifakt Element" w:hAnsi="Artifakt Element" w:cs="Artifakt Element"/>
          <w:spacing w:val="9"/>
          <w:sz w:val="21"/>
          <w:szCs w:val="21"/>
        </w:rPr>
        <w:t xml:space="preserve"> </w:t>
      </w:r>
      <w:r>
        <w:rPr>
          <w:rFonts w:ascii="Artifakt Element" w:hAnsi="Artifakt Element" w:cs="Artifakt Element"/>
          <w:sz w:val="21"/>
          <w:szCs w:val="21"/>
        </w:rPr>
        <w:t>to</w:t>
      </w:r>
      <w:r>
        <w:rPr>
          <w:rFonts w:ascii="Artifakt Element" w:hAnsi="Artifakt Element" w:cs="Artifakt Element"/>
          <w:spacing w:val="8"/>
          <w:sz w:val="21"/>
          <w:szCs w:val="21"/>
        </w:rPr>
        <w:t xml:space="preserve"> </w:t>
      </w:r>
      <w:r>
        <w:rPr>
          <w:rFonts w:ascii="Artifakt Element" w:hAnsi="Artifakt Element" w:cs="Artifakt Element"/>
          <w:sz w:val="21"/>
          <w:szCs w:val="21"/>
        </w:rPr>
        <w:t>the</w:t>
      </w:r>
      <w:r>
        <w:rPr>
          <w:rFonts w:ascii="Artifakt Element" w:hAnsi="Artifakt Element" w:cs="Artifakt Element"/>
          <w:spacing w:val="9"/>
          <w:sz w:val="21"/>
          <w:szCs w:val="21"/>
        </w:rPr>
        <w:t xml:space="preserve"> </w:t>
      </w:r>
      <w:r>
        <w:rPr>
          <w:rFonts w:ascii="Artifakt Element" w:hAnsi="Artifakt Element" w:cs="Artifakt Element"/>
          <w:spacing w:val="-4"/>
          <w:sz w:val="21"/>
          <w:szCs w:val="21"/>
        </w:rPr>
        <w:t>site.</w:t>
      </w:r>
    </w:p>
    <w:p w14:paraId="0DD23B5E" w14:textId="77777777" w:rsidR="00F169AC" w:rsidRDefault="00000000">
      <w:pPr>
        <w:pStyle w:val="ListParagraph"/>
        <w:numPr>
          <w:ilvl w:val="2"/>
          <w:numId w:val="1"/>
        </w:numPr>
        <w:tabs>
          <w:tab w:val="left" w:pos="729"/>
        </w:tabs>
        <w:spacing w:before="47"/>
        <w:ind w:hanging="509"/>
        <w:jc w:val="both"/>
        <w:rPr>
          <w:rFonts w:ascii="Artifakt Element" w:hAnsi="Artifakt Element" w:cs="Artifakt Element"/>
          <w:sz w:val="21"/>
          <w:szCs w:val="21"/>
        </w:rPr>
      </w:pPr>
      <w:r>
        <w:rPr>
          <w:rFonts w:ascii="Artifakt Element" w:hAnsi="Artifakt Element" w:cs="Artifakt Element"/>
          <w:sz w:val="21"/>
          <w:szCs w:val="21"/>
        </w:rPr>
        <w:t>Conduct</w:t>
      </w:r>
      <w:r>
        <w:rPr>
          <w:rFonts w:ascii="Artifakt Element" w:hAnsi="Artifakt Element" w:cs="Artifakt Element"/>
          <w:spacing w:val="12"/>
          <w:sz w:val="21"/>
          <w:szCs w:val="21"/>
        </w:rPr>
        <w:t xml:space="preserve"> </w:t>
      </w:r>
      <w:r>
        <w:rPr>
          <w:rFonts w:ascii="Artifakt Element" w:hAnsi="Artifakt Element" w:cs="Artifakt Element"/>
          <w:sz w:val="21"/>
          <w:szCs w:val="21"/>
        </w:rPr>
        <w:t>factory</w:t>
      </w:r>
      <w:r>
        <w:rPr>
          <w:rFonts w:ascii="Artifakt Element" w:hAnsi="Artifakt Element" w:cs="Artifakt Element"/>
          <w:spacing w:val="12"/>
          <w:sz w:val="21"/>
          <w:szCs w:val="21"/>
        </w:rPr>
        <w:t xml:space="preserve"> </w:t>
      </w:r>
      <w:r>
        <w:rPr>
          <w:rFonts w:ascii="Artifakt Element" w:hAnsi="Artifakt Element" w:cs="Artifakt Element"/>
          <w:sz w:val="21"/>
          <w:szCs w:val="21"/>
        </w:rPr>
        <w:t>acceptance</w:t>
      </w:r>
      <w:r>
        <w:rPr>
          <w:rFonts w:ascii="Artifakt Element" w:hAnsi="Artifakt Element" w:cs="Artifakt Element"/>
          <w:spacing w:val="9"/>
          <w:sz w:val="21"/>
          <w:szCs w:val="21"/>
        </w:rPr>
        <w:t xml:space="preserve"> </w:t>
      </w:r>
      <w:r>
        <w:rPr>
          <w:rFonts w:ascii="Artifakt Element" w:hAnsi="Artifakt Element" w:cs="Artifakt Element"/>
          <w:sz w:val="21"/>
          <w:szCs w:val="21"/>
        </w:rPr>
        <w:t>tests</w:t>
      </w:r>
      <w:r>
        <w:rPr>
          <w:rFonts w:ascii="Artifakt Element" w:hAnsi="Artifakt Element" w:cs="Artifakt Element"/>
          <w:spacing w:val="12"/>
          <w:sz w:val="21"/>
          <w:szCs w:val="21"/>
        </w:rPr>
        <w:t xml:space="preserve"> </w:t>
      </w:r>
      <w:r>
        <w:rPr>
          <w:rFonts w:ascii="Artifakt Element" w:hAnsi="Artifakt Element" w:cs="Artifakt Element"/>
          <w:sz w:val="21"/>
          <w:szCs w:val="21"/>
        </w:rPr>
        <w:t>and</w:t>
      </w:r>
      <w:r>
        <w:rPr>
          <w:rFonts w:ascii="Artifakt Element" w:hAnsi="Artifakt Element" w:cs="Artifakt Element"/>
          <w:spacing w:val="10"/>
          <w:sz w:val="21"/>
          <w:szCs w:val="21"/>
        </w:rPr>
        <w:t xml:space="preserve"> </w:t>
      </w:r>
      <w:r>
        <w:rPr>
          <w:rFonts w:ascii="Artifakt Element" w:hAnsi="Artifakt Element" w:cs="Artifakt Element"/>
          <w:sz w:val="21"/>
          <w:szCs w:val="21"/>
        </w:rPr>
        <w:t>site</w:t>
      </w:r>
      <w:r>
        <w:rPr>
          <w:rFonts w:ascii="Artifakt Element" w:hAnsi="Artifakt Element" w:cs="Artifakt Element"/>
          <w:spacing w:val="13"/>
          <w:sz w:val="21"/>
          <w:szCs w:val="21"/>
        </w:rPr>
        <w:t xml:space="preserve"> </w:t>
      </w:r>
      <w:r>
        <w:rPr>
          <w:rFonts w:ascii="Artifakt Element" w:hAnsi="Artifakt Element" w:cs="Artifakt Element"/>
          <w:spacing w:val="-2"/>
          <w:sz w:val="21"/>
          <w:szCs w:val="21"/>
        </w:rPr>
        <w:t>inspections.</w:t>
      </w:r>
    </w:p>
    <w:p w14:paraId="553C4D9A" w14:textId="77777777" w:rsidR="00F169AC" w:rsidRDefault="00000000">
      <w:pPr>
        <w:pStyle w:val="ListParagraph"/>
        <w:numPr>
          <w:ilvl w:val="2"/>
          <w:numId w:val="1"/>
        </w:numPr>
        <w:tabs>
          <w:tab w:val="left" w:pos="729"/>
        </w:tabs>
        <w:spacing w:before="44"/>
        <w:ind w:hanging="571"/>
        <w:jc w:val="both"/>
        <w:rPr>
          <w:rFonts w:ascii="Artifakt Element" w:hAnsi="Artifakt Element" w:cs="Artifakt Element"/>
          <w:sz w:val="21"/>
          <w:szCs w:val="21"/>
        </w:rPr>
      </w:pPr>
      <w:r>
        <w:rPr>
          <w:rFonts w:ascii="Artifakt Element" w:hAnsi="Artifakt Element" w:cs="Artifakt Element"/>
          <w:sz w:val="21"/>
          <w:szCs w:val="21"/>
        </w:rPr>
        <w:t>Implement</w:t>
      </w:r>
      <w:r>
        <w:rPr>
          <w:rFonts w:ascii="Artifakt Element" w:hAnsi="Artifakt Element" w:cs="Artifakt Element"/>
          <w:spacing w:val="16"/>
          <w:sz w:val="21"/>
          <w:szCs w:val="21"/>
        </w:rPr>
        <w:t xml:space="preserve"> </w:t>
      </w:r>
      <w:r>
        <w:rPr>
          <w:rFonts w:ascii="Artifakt Element" w:hAnsi="Artifakt Element" w:cs="Artifakt Element"/>
          <w:sz w:val="21"/>
          <w:szCs w:val="21"/>
        </w:rPr>
        <w:t>quality</w:t>
      </w:r>
      <w:r>
        <w:rPr>
          <w:rFonts w:ascii="Artifakt Element" w:hAnsi="Artifakt Element" w:cs="Artifakt Element"/>
          <w:spacing w:val="13"/>
          <w:sz w:val="21"/>
          <w:szCs w:val="21"/>
        </w:rPr>
        <w:t xml:space="preserve"> </w:t>
      </w:r>
      <w:r>
        <w:rPr>
          <w:rFonts w:ascii="Artifakt Element" w:hAnsi="Artifakt Element" w:cs="Artifakt Element"/>
          <w:sz w:val="21"/>
          <w:szCs w:val="21"/>
        </w:rPr>
        <w:t>assurance</w:t>
      </w:r>
      <w:r>
        <w:rPr>
          <w:rFonts w:ascii="Artifakt Element" w:hAnsi="Artifakt Element" w:cs="Artifakt Element"/>
          <w:spacing w:val="11"/>
          <w:sz w:val="21"/>
          <w:szCs w:val="21"/>
        </w:rPr>
        <w:t xml:space="preserve"> </w:t>
      </w:r>
      <w:r>
        <w:rPr>
          <w:rFonts w:ascii="Artifakt Element" w:hAnsi="Artifakt Element" w:cs="Artifakt Element"/>
          <w:sz w:val="21"/>
          <w:szCs w:val="21"/>
        </w:rPr>
        <w:t>and</w:t>
      </w:r>
      <w:r>
        <w:rPr>
          <w:rFonts w:ascii="Artifakt Element" w:hAnsi="Artifakt Element" w:cs="Artifakt Element"/>
          <w:spacing w:val="15"/>
          <w:sz w:val="21"/>
          <w:szCs w:val="21"/>
        </w:rPr>
        <w:t xml:space="preserve"> </w:t>
      </w:r>
      <w:r>
        <w:rPr>
          <w:rFonts w:ascii="Artifakt Element" w:hAnsi="Artifakt Element" w:cs="Artifakt Element"/>
          <w:sz w:val="21"/>
          <w:szCs w:val="21"/>
        </w:rPr>
        <w:t>control</w:t>
      </w:r>
      <w:r>
        <w:rPr>
          <w:rFonts w:ascii="Artifakt Element" w:hAnsi="Artifakt Element" w:cs="Artifakt Element"/>
          <w:spacing w:val="11"/>
          <w:sz w:val="21"/>
          <w:szCs w:val="21"/>
        </w:rPr>
        <w:t xml:space="preserve"> </w:t>
      </w:r>
      <w:r>
        <w:rPr>
          <w:rFonts w:ascii="Artifakt Element" w:hAnsi="Artifakt Element" w:cs="Artifakt Element"/>
          <w:spacing w:val="-2"/>
          <w:sz w:val="21"/>
          <w:szCs w:val="21"/>
        </w:rPr>
        <w:t>mechanisms.</w:t>
      </w:r>
    </w:p>
    <w:p w14:paraId="0579FF97" w14:textId="77777777" w:rsidR="00F169AC" w:rsidRDefault="00000000">
      <w:pPr>
        <w:pStyle w:val="ListParagraph"/>
        <w:numPr>
          <w:ilvl w:val="2"/>
          <w:numId w:val="1"/>
        </w:numPr>
        <w:tabs>
          <w:tab w:val="left" w:pos="729"/>
        </w:tabs>
        <w:spacing w:before="66"/>
        <w:ind w:hanging="636"/>
        <w:jc w:val="both"/>
        <w:rPr>
          <w:rFonts w:ascii="Artifakt Element" w:hAnsi="Artifakt Element" w:cs="Artifakt Element"/>
          <w:sz w:val="21"/>
          <w:szCs w:val="21"/>
        </w:rPr>
      </w:pPr>
      <w:r>
        <w:rPr>
          <w:rFonts w:ascii="Artifakt Element" w:hAnsi="Artifakt Element" w:cs="Artifakt Element"/>
          <w:sz w:val="21"/>
          <w:szCs w:val="21"/>
        </w:rPr>
        <w:lastRenderedPageBreak/>
        <w:t>Provide</w:t>
      </w:r>
      <w:r>
        <w:rPr>
          <w:rFonts w:ascii="Artifakt Element" w:hAnsi="Artifakt Element" w:cs="Artifakt Element"/>
          <w:spacing w:val="12"/>
          <w:sz w:val="21"/>
          <w:szCs w:val="21"/>
        </w:rPr>
        <w:t xml:space="preserve"> </w:t>
      </w:r>
      <w:r>
        <w:rPr>
          <w:rFonts w:ascii="Artifakt Element" w:hAnsi="Artifakt Element" w:cs="Artifakt Element"/>
          <w:sz w:val="21"/>
          <w:szCs w:val="21"/>
        </w:rPr>
        <w:t>security</w:t>
      </w:r>
      <w:r>
        <w:rPr>
          <w:rFonts w:ascii="Artifakt Element" w:hAnsi="Artifakt Element" w:cs="Artifakt Element"/>
          <w:spacing w:val="14"/>
          <w:sz w:val="21"/>
          <w:szCs w:val="21"/>
        </w:rPr>
        <w:t xml:space="preserve"> </w:t>
      </w:r>
      <w:r>
        <w:rPr>
          <w:rFonts w:ascii="Artifakt Element" w:hAnsi="Artifakt Element" w:cs="Artifakt Element"/>
          <w:sz w:val="21"/>
          <w:szCs w:val="21"/>
        </w:rPr>
        <w:t>arrangements</w:t>
      </w:r>
      <w:r>
        <w:rPr>
          <w:rFonts w:ascii="Artifakt Element" w:hAnsi="Artifakt Element" w:cs="Artifakt Element"/>
          <w:spacing w:val="15"/>
          <w:sz w:val="21"/>
          <w:szCs w:val="21"/>
        </w:rPr>
        <w:t xml:space="preserve"> </w:t>
      </w:r>
      <w:r>
        <w:rPr>
          <w:rFonts w:ascii="Artifakt Element" w:hAnsi="Artifakt Element" w:cs="Artifakt Element"/>
          <w:sz w:val="21"/>
          <w:szCs w:val="21"/>
        </w:rPr>
        <w:t>for</w:t>
      </w:r>
      <w:r>
        <w:rPr>
          <w:rFonts w:ascii="Artifakt Element" w:hAnsi="Artifakt Element" w:cs="Artifakt Element"/>
          <w:spacing w:val="15"/>
          <w:sz w:val="21"/>
          <w:szCs w:val="21"/>
        </w:rPr>
        <w:t xml:space="preserve"> </w:t>
      </w:r>
      <w:r>
        <w:rPr>
          <w:rFonts w:ascii="Artifakt Element" w:hAnsi="Artifakt Element" w:cs="Artifakt Element"/>
          <w:sz w:val="21"/>
          <w:szCs w:val="21"/>
        </w:rPr>
        <w:t>material</w:t>
      </w:r>
      <w:r>
        <w:rPr>
          <w:rFonts w:ascii="Artifakt Element" w:hAnsi="Artifakt Element" w:cs="Artifakt Element"/>
          <w:spacing w:val="14"/>
          <w:sz w:val="21"/>
          <w:szCs w:val="21"/>
        </w:rPr>
        <w:t xml:space="preserve"> </w:t>
      </w:r>
      <w:r>
        <w:rPr>
          <w:rFonts w:ascii="Artifakt Element" w:hAnsi="Artifakt Element" w:cs="Artifakt Element"/>
          <w:spacing w:val="-2"/>
          <w:sz w:val="21"/>
          <w:szCs w:val="21"/>
        </w:rPr>
        <w:t>storage.</w:t>
      </w:r>
    </w:p>
    <w:p w14:paraId="344EF3E3" w14:textId="77777777" w:rsidR="00F169AC" w:rsidRDefault="00000000">
      <w:pPr>
        <w:pStyle w:val="ListParagraph"/>
        <w:numPr>
          <w:ilvl w:val="2"/>
          <w:numId w:val="1"/>
        </w:numPr>
        <w:tabs>
          <w:tab w:val="left" w:pos="729"/>
        </w:tabs>
        <w:spacing w:before="45"/>
        <w:ind w:hanging="696"/>
        <w:jc w:val="both"/>
        <w:rPr>
          <w:rFonts w:ascii="Artifakt Element" w:hAnsi="Artifakt Element" w:cs="Artifakt Element"/>
          <w:sz w:val="21"/>
          <w:szCs w:val="21"/>
        </w:rPr>
      </w:pPr>
      <w:r>
        <w:rPr>
          <w:rFonts w:ascii="Artifakt Element" w:hAnsi="Artifakt Element" w:cs="Artifakt Element"/>
          <w:sz w:val="21"/>
          <w:szCs w:val="21"/>
        </w:rPr>
        <w:t>Fence</w:t>
      </w:r>
      <w:r>
        <w:rPr>
          <w:rFonts w:ascii="Artifakt Element" w:hAnsi="Artifakt Element" w:cs="Artifakt Element"/>
          <w:spacing w:val="10"/>
          <w:sz w:val="21"/>
          <w:szCs w:val="21"/>
        </w:rPr>
        <w:t xml:space="preserve"> </w:t>
      </w:r>
      <w:r>
        <w:rPr>
          <w:rFonts w:ascii="Artifakt Element" w:hAnsi="Artifakt Element" w:cs="Artifakt Element"/>
          <w:sz w:val="21"/>
          <w:szCs w:val="21"/>
        </w:rPr>
        <w:t>off</w:t>
      </w:r>
      <w:r>
        <w:rPr>
          <w:rFonts w:ascii="Artifakt Element" w:hAnsi="Artifakt Element" w:cs="Artifakt Element"/>
          <w:spacing w:val="7"/>
          <w:sz w:val="21"/>
          <w:szCs w:val="21"/>
        </w:rPr>
        <w:t xml:space="preserve"> </w:t>
      </w:r>
      <w:r>
        <w:rPr>
          <w:rFonts w:ascii="Artifakt Element" w:hAnsi="Artifakt Element" w:cs="Artifakt Element"/>
          <w:sz w:val="21"/>
          <w:szCs w:val="21"/>
        </w:rPr>
        <w:t>the</w:t>
      </w:r>
      <w:r>
        <w:rPr>
          <w:rFonts w:ascii="Artifakt Element" w:hAnsi="Artifakt Element" w:cs="Artifakt Element"/>
          <w:spacing w:val="7"/>
          <w:sz w:val="21"/>
          <w:szCs w:val="21"/>
        </w:rPr>
        <w:t xml:space="preserve"> </w:t>
      </w:r>
      <w:r>
        <w:rPr>
          <w:rFonts w:ascii="Artifakt Element" w:hAnsi="Artifakt Element" w:cs="Artifakt Element"/>
          <w:sz w:val="21"/>
          <w:szCs w:val="21"/>
        </w:rPr>
        <w:t>project</w:t>
      </w:r>
      <w:r>
        <w:rPr>
          <w:rFonts w:ascii="Artifakt Element" w:hAnsi="Artifakt Element" w:cs="Artifakt Element"/>
          <w:spacing w:val="8"/>
          <w:sz w:val="21"/>
          <w:szCs w:val="21"/>
        </w:rPr>
        <w:t xml:space="preserve"> </w:t>
      </w:r>
      <w:r>
        <w:rPr>
          <w:rFonts w:ascii="Artifakt Element" w:hAnsi="Artifakt Element" w:cs="Artifakt Element"/>
          <w:spacing w:val="-2"/>
          <w:sz w:val="21"/>
          <w:szCs w:val="21"/>
        </w:rPr>
        <w:t>site.</w:t>
      </w:r>
    </w:p>
    <w:p w14:paraId="53EF0F80" w14:textId="77777777" w:rsidR="00F169AC" w:rsidRDefault="00000000">
      <w:pPr>
        <w:pStyle w:val="ListParagraph"/>
        <w:numPr>
          <w:ilvl w:val="2"/>
          <w:numId w:val="1"/>
        </w:numPr>
        <w:tabs>
          <w:tab w:val="left" w:pos="729"/>
        </w:tabs>
        <w:spacing w:before="47"/>
        <w:ind w:hanging="571"/>
        <w:jc w:val="both"/>
        <w:rPr>
          <w:rFonts w:ascii="Artifakt Element" w:hAnsi="Artifakt Element" w:cs="Artifakt Element"/>
          <w:sz w:val="21"/>
          <w:szCs w:val="21"/>
        </w:rPr>
      </w:pPr>
      <w:r>
        <w:rPr>
          <w:rFonts w:ascii="Artifakt Element" w:hAnsi="Artifakt Element" w:cs="Artifakt Element"/>
          <w:sz w:val="21"/>
          <w:szCs w:val="21"/>
        </w:rPr>
        <w:t>Install</w:t>
      </w:r>
      <w:r>
        <w:rPr>
          <w:rFonts w:ascii="Artifakt Element" w:hAnsi="Artifakt Element" w:cs="Artifakt Element"/>
          <w:spacing w:val="11"/>
          <w:sz w:val="21"/>
          <w:szCs w:val="21"/>
        </w:rPr>
        <w:t xml:space="preserve"> </w:t>
      </w:r>
      <w:r>
        <w:rPr>
          <w:rFonts w:ascii="Artifakt Element" w:hAnsi="Artifakt Element" w:cs="Artifakt Element"/>
          <w:sz w:val="21"/>
          <w:szCs w:val="21"/>
        </w:rPr>
        <w:t>monitoring</w:t>
      </w:r>
      <w:r>
        <w:rPr>
          <w:rFonts w:ascii="Artifakt Element" w:hAnsi="Artifakt Element" w:cs="Artifakt Element"/>
          <w:spacing w:val="14"/>
          <w:sz w:val="21"/>
          <w:szCs w:val="21"/>
        </w:rPr>
        <w:t xml:space="preserve"> </w:t>
      </w:r>
      <w:r>
        <w:rPr>
          <w:rFonts w:ascii="Artifakt Element" w:hAnsi="Artifakt Element" w:cs="Artifakt Element"/>
          <w:sz w:val="21"/>
          <w:szCs w:val="21"/>
        </w:rPr>
        <w:t>systems</w:t>
      </w:r>
      <w:r>
        <w:rPr>
          <w:rFonts w:ascii="Artifakt Element" w:hAnsi="Artifakt Element" w:cs="Artifakt Element"/>
          <w:spacing w:val="11"/>
          <w:sz w:val="21"/>
          <w:szCs w:val="21"/>
        </w:rPr>
        <w:t xml:space="preserve"> </w:t>
      </w:r>
      <w:r>
        <w:rPr>
          <w:rFonts w:ascii="Artifakt Element" w:hAnsi="Artifakt Element" w:cs="Artifakt Element"/>
          <w:sz w:val="21"/>
          <w:szCs w:val="21"/>
        </w:rPr>
        <w:t>for</w:t>
      </w:r>
      <w:r>
        <w:rPr>
          <w:rFonts w:ascii="Artifakt Element" w:hAnsi="Artifakt Element" w:cs="Artifakt Element"/>
          <w:spacing w:val="14"/>
          <w:sz w:val="21"/>
          <w:szCs w:val="21"/>
        </w:rPr>
        <w:t xml:space="preserve"> </w:t>
      </w:r>
      <w:r>
        <w:rPr>
          <w:rFonts w:ascii="Artifakt Element" w:hAnsi="Artifakt Element" w:cs="Artifakt Element"/>
          <w:sz w:val="21"/>
          <w:szCs w:val="21"/>
        </w:rPr>
        <w:t>solar</w:t>
      </w:r>
      <w:r>
        <w:rPr>
          <w:rFonts w:ascii="Artifakt Element" w:hAnsi="Artifakt Element" w:cs="Artifakt Element"/>
          <w:spacing w:val="10"/>
          <w:sz w:val="21"/>
          <w:szCs w:val="21"/>
        </w:rPr>
        <w:t xml:space="preserve"> </w:t>
      </w:r>
      <w:r>
        <w:rPr>
          <w:rFonts w:ascii="Artifakt Element" w:hAnsi="Artifakt Element" w:cs="Artifakt Element"/>
          <w:sz w:val="21"/>
          <w:szCs w:val="21"/>
        </w:rPr>
        <w:t>irradiation</w:t>
      </w:r>
      <w:r>
        <w:rPr>
          <w:rFonts w:ascii="Artifakt Element" w:hAnsi="Artifakt Element" w:cs="Artifakt Element"/>
          <w:spacing w:val="9"/>
          <w:sz w:val="21"/>
          <w:szCs w:val="21"/>
        </w:rPr>
        <w:t xml:space="preserve"> </w:t>
      </w:r>
      <w:r>
        <w:rPr>
          <w:rFonts w:ascii="Artifakt Element" w:hAnsi="Artifakt Element" w:cs="Artifakt Element"/>
          <w:sz w:val="21"/>
          <w:szCs w:val="21"/>
        </w:rPr>
        <w:t>and</w:t>
      </w:r>
      <w:r>
        <w:rPr>
          <w:rFonts w:ascii="Artifakt Element" w:hAnsi="Artifakt Element" w:cs="Artifakt Element"/>
          <w:spacing w:val="13"/>
          <w:sz w:val="21"/>
          <w:szCs w:val="21"/>
        </w:rPr>
        <w:t xml:space="preserve"> </w:t>
      </w:r>
      <w:r>
        <w:rPr>
          <w:rFonts w:ascii="Artifakt Element" w:hAnsi="Artifakt Element" w:cs="Artifakt Element"/>
          <w:sz w:val="21"/>
          <w:szCs w:val="21"/>
        </w:rPr>
        <w:t>energy</w:t>
      </w:r>
      <w:r>
        <w:rPr>
          <w:rFonts w:ascii="Artifakt Element" w:hAnsi="Artifakt Element" w:cs="Artifakt Element"/>
          <w:spacing w:val="9"/>
          <w:sz w:val="21"/>
          <w:szCs w:val="21"/>
        </w:rPr>
        <w:t xml:space="preserve"> </w:t>
      </w:r>
      <w:r>
        <w:rPr>
          <w:rFonts w:ascii="Artifakt Element" w:hAnsi="Artifakt Element" w:cs="Artifakt Element"/>
          <w:spacing w:val="-2"/>
          <w:sz w:val="21"/>
          <w:szCs w:val="21"/>
        </w:rPr>
        <w:t>export.</w:t>
      </w:r>
    </w:p>
    <w:p w14:paraId="153278A5" w14:textId="77777777" w:rsidR="00F169AC" w:rsidRDefault="00000000">
      <w:pPr>
        <w:pStyle w:val="ListParagraph"/>
        <w:numPr>
          <w:ilvl w:val="2"/>
          <w:numId w:val="1"/>
        </w:numPr>
        <w:tabs>
          <w:tab w:val="left" w:pos="729"/>
        </w:tabs>
        <w:spacing w:before="45"/>
        <w:ind w:hanging="509"/>
        <w:jc w:val="both"/>
        <w:rPr>
          <w:rFonts w:ascii="Artifakt Element" w:hAnsi="Artifakt Element" w:cs="Artifakt Element"/>
          <w:sz w:val="21"/>
          <w:szCs w:val="21"/>
        </w:rPr>
      </w:pPr>
      <w:r>
        <w:rPr>
          <w:rFonts w:ascii="Artifakt Element" w:hAnsi="Artifakt Element" w:cs="Artifakt Element"/>
          <w:sz w:val="21"/>
          <w:szCs w:val="21"/>
        </w:rPr>
        <w:t>Construct</w:t>
      </w:r>
      <w:r>
        <w:rPr>
          <w:rFonts w:ascii="Artifakt Element" w:hAnsi="Artifakt Element" w:cs="Artifakt Element"/>
          <w:spacing w:val="11"/>
          <w:sz w:val="21"/>
          <w:szCs w:val="21"/>
        </w:rPr>
        <w:t xml:space="preserve"> </w:t>
      </w:r>
      <w:r>
        <w:rPr>
          <w:rFonts w:ascii="Artifakt Element" w:hAnsi="Artifakt Element" w:cs="Artifakt Element"/>
          <w:sz w:val="21"/>
          <w:szCs w:val="21"/>
        </w:rPr>
        <w:t>the</w:t>
      </w:r>
      <w:r>
        <w:rPr>
          <w:rFonts w:ascii="Artifakt Element" w:hAnsi="Artifakt Element" w:cs="Artifakt Element"/>
          <w:spacing w:val="10"/>
          <w:sz w:val="21"/>
          <w:szCs w:val="21"/>
        </w:rPr>
        <w:t xml:space="preserve"> </w:t>
      </w:r>
      <w:r>
        <w:rPr>
          <w:rFonts w:ascii="Artifakt Element" w:hAnsi="Artifakt Element" w:cs="Artifakt Element"/>
          <w:sz w:val="21"/>
          <w:szCs w:val="21"/>
        </w:rPr>
        <w:t>solar</w:t>
      </w:r>
      <w:r>
        <w:rPr>
          <w:rFonts w:ascii="Artifakt Element" w:hAnsi="Artifakt Element" w:cs="Artifakt Element"/>
          <w:spacing w:val="11"/>
          <w:sz w:val="21"/>
          <w:szCs w:val="21"/>
        </w:rPr>
        <w:t xml:space="preserve"> </w:t>
      </w:r>
      <w:r>
        <w:rPr>
          <w:rFonts w:ascii="Artifakt Element" w:hAnsi="Artifakt Element" w:cs="Artifakt Element"/>
          <w:sz w:val="21"/>
          <w:szCs w:val="21"/>
        </w:rPr>
        <w:t>PV</w:t>
      </w:r>
      <w:r>
        <w:rPr>
          <w:rFonts w:ascii="Artifakt Element" w:hAnsi="Artifakt Element" w:cs="Artifakt Element"/>
          <w:spacing w:val="14"/>
          <w:sz w:val="21"/>
          <w:szCs w:val="21"/>
        </w:rPr>
        <w:t xml:space="preserve"> </w:t>
      </w:r>
      <w:r>
        <w:rPr>
          <w:rFonts w:ascii="Artifakt Element" w:hAnsi="Artifakt Element" w:cs="Artifakt Element"/>
          <w:sz w:val="21"/>
          <w:szCs w:val="21"/>
        </w:rPr>
        <w:t>plant</w:t>
      </w:r>
      <w:r>
        <w:rPr>
          <w:rFonts w:ascii="Artifakt Element" w:hAnsi="Artifakt Element" w:cs="Artifakt Element"/>
          <w:spacing w:val="14"/>
          <w:sz w:val="21"/>
          <w:szCs w:val="21"/>
        </w:rPr>
        <w:t xml:space="preserve"> </w:t>
      </w:r>
      <w:r>
        <w:rPr>
          <w:rFonts w:ascii="Artifakt Element" w:hAnsi="Artifakt Element" w:cs="Artifakt Element"/>
          <w:sz w:val="21"/>
          <w:szCs w:val="21"/>
        </w:rPr>
        <w:t>and</w:t>
      </w:r>
      <w:r>
        <w:rPr>
          <w:rFonts w:ascii="Artifakt Element" w:hAnsi="Artifakt Element" w:cs="Artifakt Element"/>
          <w:spacing w:val="14"/>
          <w:sz w:val="21"/>
          <w:szCs w:val="21"/>
        </w:rPr>
        <w:t xml:space="preserve"> </w:t>
      </w:r>
      <w:r>
        <w:rPr>
          <w:rFonts w:ascii="Artifakt Element" w:hAnsi="Artifakt Element" w:cs="Artifakt Element"/>
          <w:sz w:val="21"/>
          <w:szCs w:val="21"/>
        </w:rPr>
        <w:t>undertake</w:t>
      </w:r>
      <w:r>
        <w:rPr>
          <w:rFonts w:ascii="Artifakt Element" w:hAnsi="Artifakt Element" w:cs="Artifakt Element"/>
          <w:spacing w:val="11"/>
          <w:sz w:val="21"/>
          <w:szCs w:val="21"/>
        </w:rPr>
        <w:t xml:space="preserve"> </w:t>
      </w:r>
      <w:r>
        <w:rPr>
          <w:rFonts w:ascii="Artifakt Element" w:hAnsi="Artifakt Element" w:cs="Artifakt Element"/>
          <w:sz w:val="21"/>
          <w:szCs w:val="21"/>
        </w:rPr>
        <w:t>pre-construction</w:t>
      </w:r>
      <w:r>
        <w:rPr>
          <w:rFonts w:ascii="Artifakt Element" w:hAnsi="Artifakt Element" w:cs="Artifakt Element"/>
          <w:spacing w:val="14"/>
          <w:sz w:val="21"/>
          <w:szCs w:val="21"/>
        </w:rPr>
        <w:t xml:space="preserve"> </w:t>
      </w:r>
      <w:r>
        <w:rPr>
          <w:rFonts w:ascii="Artifakt Element" w:hAnsi="Artifakt Element" w:cs="Artifakt Element"/>
          <w:spacing w:val="-2"/>
          <w:sz w:val="21"/>
          <w:szCs w:val="21"/>
        </w:rPr>
        <w:t>tests.</w:t>
      </w:r>
    </w:p>
    <w:p w14:paraId="4C4B0EEF" w14:textId="77777777" w:rsidR="00F169AC" w:rsidRDefault="00000000">
      <w:pPr>
        <w:pStyle w:val="ListParagraph"/>
        <w:numPr>
          <w:ilvl w:val="2"/>
          <w:numId w:val="1"/>
        </w:numPr>
        <w:tabs>
          <w:tab w:val="left" w:pos="729"/>
        </w:tabs>
        <w:spacing w:before="44"/>
        <w:ind w:hanging="571"/>
        <w:jc w:val="both"/>
        <w:rPr>
          <w:rFonts w:ascii="Artifakt Element" w:hAnsi="Artifakt Element" w:cs="Artifakt Element"/>
          <w:sz w:val="21"/>
          <w:szCs w:val="21"/>
        </w:rPr>
      </w:pPr>
      <w:r>
        <w:rPr>
          <w:rFonts w:ascii="Artifakt Element" w:hAnsi="Artifakt Element" w:cs="Artifakt Element"/>
          <w:sz w:val="21"/>
          <w:szCs w:val="21"/>
        </w:rPr>
        <w:t>Commission,</w:t>
      </w:r>
      <w:r>
        <w:rPr>
          <w:rFonts w:ascii="Artifakt Element" w:hAnsi="Artifakt Element" w:cs="Artifakt Element"/>
          <w:spacing w:val="11"/>
          <w:sz w:val="21"/>
          <w:szCs w:val="21"/>
        </w:rPr>
        <w:t xml:space="preserve"> </w:t>
      </w:r>
      <w:r>
        <w:rPr>
          <w:rFonts w:ascii="Artifakt Element" w:hAnsi="Artifakt Element" w:cs="Artifakt Element"/>
          <w:sz w:val="21"/>
          <w:szCs w:val="21"/>
        </w:rPr>
        <w:t>operate,</w:t>
      </w:r>
      <w:r>
        <w:rPr>
          <w:rFonts w:ascii="Artifakt Element" w:hAnsi="Artifakt Element" w:cs="Artifakt Element"/>
          <w:spacing w:val="12"/>
          <w:sz w:val="21"/>
          <w:szCs w:val="21"/>
        </w:rPr>
        <w:t xml:space="preserve"> </w:t>
      </w:r>
      <w:r>
        <w:rPr>
          <w:rFonts w:ascii="Artifakt Element" w:hAnsi="Artifakt Element" w:cs="Artifakt Element"/>
          <w:sz w:val="21"/>
          <w:szCs w:val="21"/>
        </w:rPr>
        <w:t>and</w:t>
      </w:r>
      <w:r>
        <w:rPr>
          <w:rFonts w:ascii="Artifakt Element" w:hAnsi="Artifakt Element" w:cs="Artifakt Element"/>
          <w:spacing w:val="12"/>
          <w:sz w:val="21"/>
          <w:szCs w:val="21"/>
        </w:rPr>
        <w:t xml:space="preserve"> </w:t>
      </w:r>
      <w:r>
        <w:rPr>
          <w:rFonts w:ascii="Artifakt Element" w:hAnsi="Artifakt Element" w:cs="Artifakt Element"/>
          <w:sz w:val="21"/>
          <w:szCs w:val="21"/>
        </w:rPr>
        <w:t>maintain</w:t>
      </w:r>
      <w:r>
        <w:rPr>
          <w:rFonts w:ascii="Artifakt Element" w:hAnsi="Artifakt Element" w:cs="Artifakt Element"/>
          <w:spacing w:val="15"/>
          <w:sz w:val="21"/>
          <w:szCs w:val="21"/>
        </w:rPr>
        <w:t xml:space="preserve"> </w:t>
      </w:r>
      <w:r>
        <w:rPr>
          <w:rFonts w:ascii="Artifakt Element" w:hAnsi="Artifakt Element" w:cs="Artifakt Element"/>
          <w:sz w:val="21"/>
          <w:szCs w:val="21"/>
        </w:rPr>
        <w:t>the</w:t>
      </w:r>
      <w:r>
        <w:rPr>
          <w:rFonts w:ascii="Artifakt Element" w:hAnsi="Artifakt Element" w:cs="Artifakt Element"/>
          <w:spacing w:val="13"/>
          <w:sz w:val="21"/>
          <w:szCs w:val="21"/>
        </w:rPr>
        <w:t xml:space="preserve"> </w:t>
      </w:r>
      <w:r>
        <w:rPr>
          <w:rFonts w:ascii="Artifakt Element" w:hAnsi="Artifakt Element" w:cs="Artifakt Element"/>
          <w:spacing w:val="-2"/>
          <w:sz w:val="21"/>
          <w:szCs w:val="21"/>
        </w:rPr>
        <w:t>plant.</w:t>
      </w:r>
    </w:p>
    <w:p w14:paraId="7688BB1E" w14:textId="77777777" w:rsidR="00F169AC" w:rsidRDefault="00000000">
      <w:pPr>
        <w:pStyle w:val="ListParagraph"/>
        <w:numPr>
          <w:ilvl w:val="2"/>
          <w:numId w:val="1"/>
        </w:numPr>
        <w:tabs>
          <w:tab w:val="left" w:pos="729"/>
        </w:tabs>
        <w:spacing w:before="47"/>
        <w:ind w:hanging="696"/>
        <w:jc w:val="both"/>
        <w:rPr>
          <w:rFonts w:ascii="Artifakt Element" w:hAnsi="Artifakt Element" w:cs="Artifakt Element"/>
          <w:sz w:val="21"/>
          <w:szCs w:val="21"/>
        </w:rPr>
      </w:pPr>
      <w:r>
        <w:rPr>
          <w:rFonts w:ascii="Artifakt Element" w:hAnsi="Artifakt Element" w:cs="Artifakt Element"/>
          <w:sz w:val="21"/>
          <w:szCs w:val="21"/>
        </w:rPr>
        <w:t>Remove</w:t>
      </w:r>
      <w:r>
        <w:rPr>
          <w:rFonts w:ascii="Artifakt Element" w:hAnsi="Artifakt Element" w:cs="Artifakt Element"/>
          <w:spacing w:val="12"/>
          <w:sz w:val="21"/>
          <w:szCs w:val="21"/>
        </w:rPr>
        <w:t xml:space="preserve"> </w:t>
      </w:r>
      <w:r>
        <w:rPr>
          <w:rFonts w:ascii="Artifakt Element" w:hAnsi="Artifakt Element" w:cs="Artifakt Element"/>
          <w:sz w:val="21"/>
          <w:szCs w:val="21"/>
        </w:rPr>
        <w:t>construction</w:t>
      </w:r>
      <w:r>
        <w:rPr>
          <w:rFonts w:ascii="Artifakt Element" w:hAnsi="Artifakt Element" w:cs="Artifakt Element"/>
          <w:spacing w:val="11"/>
          <w:sz w:val="21"/>
          <w:szCs w:val="21"/>
        </w:rPr>
        <w:t xml:space="preserve"> </w:t>
      </w:r>
      <w:r>
        <w:rPr>
          <w:rFonts w:ascii="Artifakt Element" w:hAnsi="Artifakt Element" w:cs="Artifakt Element"/>
          <w:sz w:val="21"/>
          <w:szCs w:val="21"/>
        </w:rPr>
        <w:t>materials</w:t>
      </w:r>
      <w:r>
        <w:rPr>
          <w:rFonts w:ascii="Artifakt Element" w:hAnsi="Artifakt Element" w:cs="Artifakt Element"/>
          <w:spacing w:val="11"/>
          <w:sz w:val="21"/>
          <w:szCs w:val="21"/>
        </w:rPr>
        <w:t xml:space="preserve"> </w:t>
      </w:r>
      <w:r>
        <w:rPr>
          <w:rFonts w:ascii="Artifakt Element" w:hAnsi="Artifakt Element" w:cs="Artifakt Element"/>
          <w:sz w:val="21"/>
          <w:szCs w:val="21"/>
        </w:rPr>
        <w:t>and</w:t>
      </w:r>
      <w:r>
        <w:rPr>
          <w:rFonts w:ascii="Artifakt Element" w:hAnsi="Artifakt Element" w:cs="Artifakt Element"/>
          <w:spacing w:val="11"/>
          <w:sz w:val="21"/>
          <w:szCs w:val="21"/>
        </w:rPr>
        <w:t xml:space="preserve"> </w:t>
      </w:r>
      <w:r>
        <w:rPr>
          <w:rFonts w:ascii="Artifakt Element" w:hAnsi="Artifakt Element" w:cs="Artifakt Element"/>
          <w:sz w:val="21"/>
          <w:szCs w:val="21"/>
        </w:rPr>
        <w:t>debris</w:t>
      </w:r>
      <w:r>
        <w:rPr>
          <w:rFonts w:ascii="Artifakt Element" w:hAnsi="Artifakt Element" w:cs="Artifakt Element"/>
          <w:spacing w:val="12"/>
          <w:sz w:val="21"/>
          <w:szCs w:val="21"/>
        </w:rPr>
        <w:t xml:space="preserve"> </w:t>
      </w:r>
      <w:r>
        <w:rPr>
          <w:rFonts w:ascii="Artifakt Element" w:hAnsi="Artifakt Element" w:cs="Artifakt Element"/>
          <w:sz w:val="21"/>
          <w:szCs w:val="21"/>
        </w:rPr>
        <w:t>from</w:t>
      </w:r>
      <w:r>
        <w:rPr>
          <w:rFonts w:ascii="Artifakt Element" w:hAnsi="Artifakt Element" w:cs="Artifakt Element"/>
          <w:spacing w:val="11"/>
          <w:sz w:val="21"/>
          <w:szCs w:val="21"/>
        </w:rPr>
        <w:t xml:space="preserve"> </w:t>
      </w:r>
      <w:r>
        <w:rPr>
          <w:rFonts w:ascii="Artifakt Element" w:hAnsi="Artifakt Element" w:cs="Artifakt Element"/>
          <w:sz w:val="21"/>
          <w:szCs w:val="21"/>
        </w:rPr>
        <w:t>the</w:t>
      </w:r>
      <w:r>
        <w:rPr>
          <w:rFonts w:ascii="Artifakt Element" w:hAnsi="Artifakt Element" w:cs="Artifakt Element"/>
          <w:spacing w:val="10"/>
          <w:sz w:val="21"/>
          <w:szCs w:val="21"/>
        </w:rPr>
        <w:t xml:space="preserve"> </w:t>
      </w:r>
      <w:r>
        <w:rPr>
          <w:rFonts w:ascii="Artifakt Element" w:hAnsi="Artifakt Element" w:cs="Artifakt Element"/>
          <w:sz w:val="21"/>
          <w:szCs w:val="21"/>
        </w:rPr>
        <w:t>site</w:t>
      </w:r>
      <w:r>
        <w:rPr>
          <w:rFonts w:ascii="Artifakt Element" w:hAnsi="Artifakt Element" w:cs="Artifakt Element"/>
          <w:spacing w:val="12"/>
          <w:sz w:val="21"/>
          <w:szCs w:val="21"/>
        </w:rPr>
        <w:t xml:space="preserve"> </w:t>
      </w:r>
      <w:r>
        <w:rPr>
          <w:rFonts w:ascii="Artifakt Element" w:hAnsi="Artifakt Element" w:cs="Artifakt Element"/>
          <w:sz w:val="21"/>
          <w:szCs w:val="21"/>
        </w:rPr>
        <w:t>after</w:t>
      </w:r>
      <w:r>
        <w:rPr>
          <w:rFonts w:ascii="Artifakt Element" w:hAnsi="Artifakt Element" w:cs="Artifakt Element"/>
          <w:spacing w:val="11"/>
          <w:sz w:val="21"/>
          <w:szCs w:val="21"/>
        </w:rPr>
        <w:t xml:space="preserve"> </w:t>
      </w:r>
      <w:r>
        <w:rPr>
          <w:rFonts w:ascii="Artifakt Element" w:hAnsi="Artifakt Element" w:cs="Artifakt Element"/>
          <w:sz w:val="21"/>
          <w:szCs w:val="21"/>
        </w:rPr>
        <w:t>project</w:t>
      </w:r>
      <w:r>
        <w:rPr>
          <w:rFonts w:ascii="Artifakt Element" w:hAnsi="Artifakt Element" w:cs="Artifakt Element"/>
          <w:spacing w:val="11"/>
          <w:sz w:val="21"/>
          <w:szCs w:val="21"/>
        </w:rPr>
        <w:t xml:space="preserve"> </w:t>
      </w:r>
      <w:r>
        <w:rPr>
          <w:rFonts w:ascii="Artifakt Element" w:hAnsi="Artifakt Element" w:cs="Artifakt Element"/>
          <w:spacing w:val="-2"/>
          <w:sz w:val="21"/>
          <w:szCs w:val="21"/>
        </w:rPr>
        <w:t>completion.</w:t>
      </w:r>
    </w:p>
    <w:p w14:paraId="767F54FF" w14:textId="77777777" w:rsidR="00F169AC" w:rsidRDefault="00F169AC">
      <w:pPr>
        <w:pStyle w:val="ListParagraph"/>
        <w:tabs>
          <w:tab w:val="left" w:pos="729"/>
        </w:tabs>
        <w:spacing w:before="44"/>
        <w:ind w:left="158" w:firstLine="0"/>
        <w:jc w:val="both"/>
        <w:rPr>
          <w:rFonts w:ascii="Artifakt Element" w:hAnsi="Artifakt Element" w:cs="Artifakt Element"/>
          <w:sz w:val="21"/>
          <w:szCs w:val="21"/>
        </w:rPr>
      </w:pPr>
    </w:p>
    <w:p w14:paraId="0DECB872" w14:textId="77777777" w:rsidR="00F169AC" w:rsidRDefault="00000000">
      <w:pPr>
        <w:pStyle w:val="Heading1"/>
        <w:numPr>
          <w:ilvl w:val="1"/>
          <w:numId w:val="1"/>
        </w:numPr>
        <w:tabs>
          <w:tab w:val="left" w:pos="716"/>
        </w:tabs>
        <w:ind w:left="716" w:hanging="664"/>
        <w:jc w:val="both"/>
        <w:rPr>
          <w:rFonts w:ascii="Artifakt Element" w:hAnsi="Artifakt Element" w:cs="Artifakt Element"/>
          <w:sz w:val="21"/>
          <w:szCs w:val="21"/>
        </w:rPr>
      </w:pPr>
      <w:r>
        <w:rPr>
          <w:rFonts w:ascii="Artifakt Element" w:hAnsi="Artifakt Element" w:cs="Artifakt Element"/>
          <w:sz w:val="21"/>
          <w:szCs w:val="21"/>
        </w:rPr>
        <w:t>Project</w:t>
      </w:r>
      <w:r>
        <w:rPr>
          <w:rFonts w:ascii="Artifakt Element" w:hAnsi="Artifakt Element" w:cs="Artifakt Element"/>
          <w:spacing w:val="13"/>
          <w:sz w:val="21"/>
          <w:szCs w:val="21"/>
        </w:rPr>
        <w:t xml:space="preserve"> </w:t>
      </w:r>
      <w:r>
        <w:rPr>
          <w:rFonts w:ascii="Artifakt Element" w:hAnsi="Artifakt Element" w:cs="Artifakt Element"/>
          <w:spacing w:val="-2"/>
          <w:sz w:val="21"/>
          <w:szCs w:val="21"/>
        </w:rPr>
        <w:t>Implementation</w:t>
      </w:r>
    </w:p>
    <w:p w14:paraId="4D6C9FFD" w14:textId="77777777" w:rsidR="00F169AC" w:rsidRDefault="00000000">
      <w:pPr>
        <w:pStyle w:val="BodyText"/>
        <w:spacing w:before="234"/>
        <w:ind w:left="52"/>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10"/>
          <w:sz w:val="21"/>
          <w:szCs w:val="21"/>
        </w:rPr>
        <w:t xml:space="preserve"> </w:t>
      </w:r>
      <w:r>
        <w:rPr>
          <w:rFonts w:ascii="Artifakt Element" w:hAnsi="Artifakt Element" w:cs="Artifakt Element"/>
          <w:sz w:val="21"/>
          <w:szCs w:val="21"/>
        </w:rPr>
        <w:t>project</w:t>
      </w:r>
      <w:r>
        <w:rPr>
          <w:rFonts w:ascii="Artifakt Element" w:hAnsi="Artifakt Element" w:cs="Artifakt Element"/>
          <w:spacing w:val="11"/>
          <w:sz w:val="21"/>
          <w:szCs w:val="21"/>
        </w:rPr>
        <w:t xml:space="preserve"> </w:t>
      </w:r>
      <w:r>
        <w:rPr>
          <w:rFonts w:ascii="Artifakt Element" w:hAnsi="Artifakt Element" w:cs="Artifakt Element"/>
          <w:sz w:val="21"/>
          <w:szCs w:val="21"/>
        </w:rPr>
        <w:t>shall</w:t>
      </w:r>
      <w:r>
        <w:rPr>
          <w:rFonts w:ascii="Artifakt Element" w:hAnsi="Artifakt Element" w:cs="Artifakt Element"/>
          <w:spacing w:val="12"/>
          <w:sz w:val="21"/>
          <w:szCs w:val="21"/>
        </w:rPr>
        <w:t xml:space="preserve"> </w:t>
      </w:r>
      <w:r>
        <w:rPr>
          <w:rFonts w:ascii="Artifakt Element" w:hAnsi="Artifakt Element" w:cs="Artifakt Element"/>
          <w:sz w:val="21"/>
          <w:szCs w:val="21"/>
        </w:rPr>
        <w:t>be</w:t>
      </w:r>
      <w:r>
        <w:rPr>
          <w:rFonts w:ascii="Artifakt Element" w:hAnsi="Artifakt Element" w:cs="Artifakt Element"/>
          <w:spacing w:val="11"/>
          <w:sz w:val="21"/>
          <w:szCs w:val="21"/>
        </w:rPr>
        <w:t xml:space="preserve"> </w:t>
      </w:r>
      <w:r>
        <w:rPr>
          <w:rFonts w:ascii="Artifakt Element" w:hAnsi="Artifakt Element" w:cs="Artifakt Element"/>
          <w:sz w:val="21"/>
          <w:szCs w:val="21"/>
        </w:rPr>
        <w:t>implemented</w:t>
      </w:r>
      <w:r>
        <w:rPr>
          <w:rFonts w:ascii="Artifakt Element" w:hAnsi="Artifakt Element" w:cs="Artifakt Element"/>
          <w:spacing w:val="11"/>
          <w:sz w:val="21"/>
          <w:szCs w:val="21"/>
        </w:rPr>
        <w:t xml:space="preserve"> </w:t>
      </w:r>
      <w:r>
        <w:rPr>
          <w:rFonts w:ascii="Artifakt Element" w:hAnsi="Artifakt Element" w:cs="Artifakt Element"/>
          <w:sz w:val="21"/>
          <w:szCs w:val="21"/>
        </w:rPr>
        <w:t>in</w:t>
      </w:r>
      <w:r>
        <w:rPr>
          <w:rFonts w:ascii="Artifakt Element" w:hAnsi="Artifakt Element" w:cs="Artifakt Element"/>
          <w:spacing w:val="14"/>
          <w:sz w:val="21"/>
          <w:szCs w:val="21"/>
        </w:rPr>
        <w:t xml:space="preserve"> </w:t>
      </w:r>
      <w:r>
        <w:rPr>
          <w:rFonts w:ascii="Artifakt Element" w:hAnsi="Artifakt Element" w:cs="Artifakt Element"/>
          <w:sz w:val="21"/>
          <w:szCs w:val="21"/>
        </w:rPr>
        <w:t>accordance</w:t>
      </w:r>
      <w:r>
        <w:rPr>
          <w:rFonts w:ascii="Artifakt Element" w:hAnsi="Artifakt Element" w:cs="Artifakt Element"/>
          <w:spacing w:val="9"/>
          <w:sz w:val="21"/>
          <w:szCs w:val="21"/>
        </w:rPr>
        <w:t xml:space="preserve"> </w:t>
      </w:r>
      <w:r>
        <w:rPr>
          <w:rFonts w:ascii="Artifakt Element" w:hAnsi="Artifakt Element" w:cs="Artifakt Element"/>
          <w:spacing w:val="-2"/>
          <w:sz w:val="21"/>
          <w:szCs w:val="21"/>
        </w:rPr>
        <w:t>with:</w:t>
      </w:r>
    </w:p>
    <w:p w14:paraId="5B429E0D" w14:textId="77777777" w:rsidR="00F169AC" w:rsidRDefault="00000000">
      <w:pPr>
        <w:pStyle w:val="ListParagraph"/>
        <w:numPr>
          <w:ilvl w:val="0"/>
          <w:numId w:val="4"/>
        </w:numPr>
        <w:tabs>
          <w:tab w:val="left" w:pos="583"/>
        </w:tabs>
        <w:spacing w:before="247"/>
        <w:jc w:val="both"/>
        <w:rPr>
          <w:rFonts w:ascii="Artifakt Element" w:hAnsi="Artifakt Element" w:cs="Artifakt Element"/>
          <w:sz w:val="21"/>
          <w:szCs w:val="21"/>
        </w:rPr>
      </w:pPr>
      <w:r>
        <w:rPr>
          <w:rFonts w:ascii="Artifakt Element" w:hAnsi="Artifakt Element" w:cs="Artifakt Element"/>
          <w:sz w:val="21"/>
          <w:szCs w:val="21"/>
        </w:rPr>
        <w:t>Relevant</w:t>
      </w:r>
      <w:r>
        <w:rPr>
          <w:rFonts w:ascii="Artifakt Element" w:hAnsi="Artifakt Element" w:cs="Artifakt Element"/>
          <w:spacing w:val="13"/>
          <w:sz w:val="21"/>
          <w:szCs w:val="21"/>
        </w:rPr>
        <w:t xml:space="preserve"> </w:t>
      </w:r>
      <w:r>
        <w:rPr>
          <w:rFonts w:ascii="Artifakt Element" w:hAnsi="Artifakt Element" w:cs="Artifakt Element"/>
          <w:sz w:val="21"/>
          <w:szCs w:val="21"/>
        </w:rPr>
        <w:t>national</w:t>
      </w:r>
      <w:r>
        <w:rPr>
          <w:rFonts w:ascii="Artifakt Element" w:hAnsi="Artifakt Element" w:cs="Artifakt Element"/>
          <w:spacing w:val="10"/>
          <w:sz w:val="21"/>
          <w:szCs w:val="21"/>
        </w:rPr>
        <w:t xml:space="preserve"> </w:t>
      </w:r>
      <w:r>
        <w:rPr>
          <w:rFonts w:ascii="Artifakt Element" w:hAnsi="Artifakt Element" w:cs="Artifakt Element"/>
          <w:sz w:val="21"/>
          <w:szCs w:val="21"/>
        </w:rPr>
        <w:t>laws</w:t>
      </w:r>
      <w:r>
        <w:rPr>
          <w:rFonts w:ascii="Artifakt Element" w:hAnsi="Artifakt Element" w:cs="Artifakt Element"/>
          <w:spacing w:val="11"/>
          <w:sz w:val="21"/>
          <w:szCs w:val="21"/>
        </w:rPr>
        <w:t xml:space="preserve"> </w:t>
      </w:r>
      <w:r>
        <w:rPr>
          <w:rFonts w:ascii="Artifakt Element" w:hAnsi="Artifakt Element" w:cs="Artifakt Element"/>
          <w:sz w:val="21"/>
          <w:szCs w:val="21"/>
        </w:rPr>
        <w:t>and</w:t>
      </w:r>
      <w:r>
        <w:rPr>
          <w:rFonts w:ascii="Artifakt Element" w:hAnsi="Artifakt Element" w:cs="Artifakt Element"/>
          <w:spacing w:val="12"/>
          <w:sz w:val="21"/>
          <w:szCs w:val="21"/>
        </w:rPr>
        <w:t xml:space="preserve"> </w:t>
      </w:r>
      <w:r>
        <w:rPr>
          <w:rFonts w:ascii="Artifakt Element" w:hAnsi="Artifakt Element" w:cs="Artifakt Element"/>
          <w:spacing w:val="-2"/>
          <w:sz w:val="21"/>
          <w:szCs w:val="21"/>
        </w:rPr>
        <w:t>regulations</w:t>
      </w:r>
    </w:p>
    <w:p w14:paraId="25B63D34" w14:textId="77777777" w:rsidR="00F169AC" w:rsidRDefault="00000000">
      <w:pPr>
        <w:pStyle w:val="ListParagraph"/>
        <w:numPr>
          <w:ilvl w:val="0"/>
          <w:numId w:val="4"/>
        </w:numPr>
        <w:tabs>
          <w:tab w:val="left" w:pos="583"/>
        </w:tabs>
        <w:spacing w:before="57"/>
        <w:jc w:val="both"/>
        <w:rPr>
          <w:rFonts w:ascii="Artifakt Element" w:hAnsi="Artifakt Element" w:cs="Artifakt Element"/>
          <w:sz w:val="21"/>
          <w:szCs w:val="21"/>
        </w:rPr>
      </w:pPr>
      <w:r>
        <w:rPr>
          <w:rFonts w:ascii="Artifakt Element" w:hAnsi="Artifakt Element" w:cs="Artifakt Element"/>
          <w:sz w:val="21"/>
          <w:szCs w:val="21"/>
        </w:rPr>
        <w:t>International</w:t>
      </w:r>
      <w:r>
        <w:rPr>
          <w:rFonts w:ascii="Artifakt Element" w:hAnsi="Artifakt Element" w:cs="Artifakt Element"/>
          <w:spacing w:val="13"/>
          <w:sz w:val="21"/>
          <w:szCs w:val="21"/>
        </w:rPr>
        <w:t xml:space="preserve"> </w:t>
      </w:r>
      <w:r>
        <w:rPr>
          <w:rFonts w:ascii="Artifakt Element" w:hAnsi="Artifakt Element" w:cs="Artifakt Element"/>
          <w:sz w:val="21"/>
          <w:szCs w:val="21"/>
        </w:rPr>
        <w:t>best</w:t>
      </w:r>
      <w:r>
        <w:rPr>
          <w:rFonts w:ascii="Artifakt Element" w:hAnsi="Artifakt Element" w:cs="Artifakt Element"/>
          <w:spacing w:val="13"/>
          <w:sz w:val="21"/>
          <w:szCs w:val="21"/>
        </w:rPr>
        <w:t xml:space="preserve"> </w:t>
      </w:r>
      <w:r>
        <w:rPr>
          <w:rFonts w:ascii="Artifakt Element" w:hAnsi="Artifakt Element" w:cs="Artifakt Element"/>
          <w:spacing w:val="-2"/>
          <w:sz w:val="21"/>
          <w:szCs w:val="21"/>
        </w:rPr>
        <w:t>practices</w:t>
      </w:r>
    </w:p>
    <w:p w14:paraId="5B56BD9E" w14:textId="77777777" w:rsidR="00F169AC" w:rsidRDefault="00000000">
      <w:pPr>
        <w:pStyle w:val="ListParagraph"/>
        <w:numPr>
          <w:ilvl w:val="0"/>
          <w:numId w:val="4"/>
        </w:numPr>
        <w:tabs>
          <w:tab w:val="left" w:pos="583"/>
        </w:tabs>
        <w:spacing w:before="54"/>
        <w:jc w:val="both"/>
        <w:rPr>
          <w:rFonts w:ascii="Artifakt Element" w:hAnsi="Artifakt Element" w:cs="Artifakt Element"/>
          <w:sz w:val="21"/>
          <w:szCs w:val="21"/>
        </w:rPr>
      </w:pPr>
      <w:r>
        <w:rPr>
          <w:rFonts w:ascii="Artifakt Element" w:hAnsi="Artifakt Element" w:cs="Artifakt Element"/>
          <w:sz w:val="21"/>
          <w:szCs w:val="21"/>
        </w:rPr>
        <w:t>Guaranteed</w:t>
      </w:r>
      <w:r>
        <w:rPr>
          <w:rFonts w:ascii="Artifakt Element" w:hAnsi="Artifakt Element" w:cs="Artifakt Element"/>
          <w:spacing w:val="20"/>
          <w:sz w:val="21"/>
          <w:szCs w:val="21"/>
        </w:rPr>
        <w:t xml:space="preserve"> </w:t>
      </w:r>
      <w:r>
        <w:rPr>
          <w:rFonts w:ascii="Artifakt Element" w:hAnsi="Artifakt Element" w:cs="Artifakt Element"/>
          <w:sz w:val="21"/>
          <w:szCs w:val="21"/>
        </w:rPr>
        <w:t>performance</w:t>
      </w:r>
      <w:r>
        <w:rPr>
          <w:rFonts w:ascii="Artifakt Element" w:hAnsi="Artifakt Element" w:cs="Artifakt Element"/>
          <w:spacing w:val="23"/>
          <w:sz w:val="21"/>
          <w:szCs w:val="21"/>
        </w:rPr>
        <w:t xml:space="preserve"> </w:t>
      </w:r>
      <w:r>
        <w:rPr>
          <w:rFonts w:ascii="Artifakt Element" w:hAnsi="Artifakt Element" w:cs="Artifakt Element"/>
          <w:spacing w:val="-2"/>
          <w:sz w:val="21"/>
          <w:szCs w:val="21"/>
        </w:rPr>
        <w:t>standards</w:t>
      </w:r>
    </w:p>
    <w:p w14:paraId="29B54C6A" w14:textId="77777777" w:rsidR="00F169AC" w:rsidRDefault="00F169AC">
      <w:pPr>
        <w:pStyle w:val="BodyText"/>
        <w:jc w:val="both"/>
        <w:rPr>
          <w:rFonts w:ascii="Artifakt Element" w:hAnsi="Artifakt Element" w:cs="Artifakt Element"/>
          <w:sz w:val="21"/>
          <w:szCs w:val="21"/>
        </w:rPr>
      </w:pPr>
    </w:p>
    <w:p w14:paraId="2B413535" w14:textId="77777777" w:rsidR="00F169AC" w:rsidRDefault="00F169AC">
      <w:pPr>
        <w:pStyle w:val="BodyText"/>
        <w:spacing w:before="24"/>
        <w:jc w:val="both"/>
        <w:rPr>
          <w:rFonts w:ascii="Artifakt Element" w:hAnsi="Artifakt Element" w:cs="Artifakt Element"/>
          <w:sz w:val="21"/>
          <w:szCs w:val="21"/>
        </w:rPr>
      </w:pPr>
    </w:p>
    <w:p w14:paraId="7FA2FCA7" w14:textId="77777777" w:rsidR="00F169AC" w:rsidRDefault="00000000">
      <w:pPr>
        <w:pStyle w:val="Heading1"/>
        <w:numPr>
          <w:ilvl w:val="1"/>
          <w:numId w:val="1"/>
        </w:numPr>
        <w:tabs>
          <w:tab w:val="left" w:pos="716"/>
        </w:tabs>
        <w:ind w:left="716" w:hanging="664"/>
        <w:jc w:val="both"/>
        <w:rPr>
          <w:rFonts w:ascii="Artifakt Element" w:hAnsi="Artifakt Element" w:cs="Artifakt Element"/>
          <w:sz w:val="21"/>
          <w:szCs w:val="21"/>
        </w:rPr>
      </w:pPr>
      <w:r>
        <w:rPr>
          <w:rFonts w:ascii="Artifakt Element" w:hAnsi="Artifakt Element" w:cs="Artifakt Element"/>
          <w:sz w:val="21"/>
          <w:szCs w:val="21"/>
        </w:rPr>
        <w:t>Operation</w:t>
      </w:r>
      <w:r>
        <w:rPr>
          <w:rFonts w:ascii="Artifakt Element" w:hAnsi="Artifakt Element" w:cs="Artifakt Element"/>
          <w:spacing w:val="16"/>
          <w:sz w:val="21"/>
          <w:szCs w:val="21"/>
        </w:rPr>
        <w:t xml:space="preserve"> </w:t>
      </w:r>
      <w:r>
        <w:rPr>
          <w:rFonts w:ascii="Artifakt Element" w:hAnsi="Artifakt Element" w:cs="Artifakt Element"/>
          <w:sz w:val="21"/>
          <w:szCs w:val="21"/>
        </w:rPr>
        <w:t>and</w:t>
      </w:r>
      <w:r>
        <w:rPr>
          <w:rFonts w:ascii="Artifakt Element" w:hAnsi="Artifakt Element" w:cs="Artifakt Element"/>
          <w:spacing w:val="16"/>
          <w:sz w:val="21"/>
          <w:szCs w:val="21"/>
        </w:rPr>
        <w:t xml:space="preserve"> </w:t>
      </w:r>
      <w:r>
        <w:rPr>
          <w:rFonts w:ascii="Artifakt Element" w:hAnsi="Artifakt Element" w:cs="Artifakt Element"/>
          <w:spacing w:val="-2"/>
          <w:sz w:val="21"/>
          <w:szCs w:val="21"/>
        </w:rPr>
        <w:t>Maintenance</w:t>
      </w:r>
    </w:p>
    <w:p w14:paraId="2AC3A109" w14:textId="77777777" w:rsidR="00F169AC" w:rsidRDefault="00000000">
      <w:pPr>
        <w:pStyle w:val="BodyText"/>
        <w:spacing w:before="235" w:line="283" w:lineRule="auto"/>
        <w:ind w:left="52" w:right="1774"/>
        <w:jc w:val="both"/>
        <w:rPr>
          <w:rFonts w:ascii="Artifakt Element" w:hAnsi="Artifakt Element" w:cs="Artifakt Element"/>
          <w:sz w:val="21"/>
          <w:szCs w:val="21"/>
        </w:rPr>
      </w:pPr>
      <w:r>
        <w:rPr>
          <w:rFonts w:ascii="Artifakt Element" w:hAnsi="Artifakt Element" w:cs="Artifakt Element"/>
          <w:sz w:val="21"/>
          <w:szCs w:val="21"/>
        </w:rPr>
        <w:t xml:space="preserve">The </w:t>
      </w:r>
      <w:r>
        <w:rPr>
          <w:rFonts w:ascii="Artifakt Element" w:hAnsi="Artifakt Element" w:cs="Artifakt Element"/>
          <w:sz w:val="21"/>
          <w:szCs w:val="21"/>
          <w:lang w:val="en-ZW"/>
        </w:rPr>
        <w:t>Partner</w:t>
      </w:r>
      <w:r>
        <w:rPr>
          <w:rFonts w:ascii="Artifakt Element" w:hAnsi="Artifakt Element" w:cs="Artifakt Element"/>
          <w:sz w:val="21"/>
          <w:szCs w:val="21"/>
        </w:rPr>
        <w:t xml:space="preserve"> shall operate and maintain the PV plant from commissioning to the expiry of the concession period, including:</w:t>
      </w:r>
    </w:p>
    <w:p w14:paraId="2E058E3E" w14:textId="77777777" w:rsidR="00F169AC" w:rsidRDefault="00000000">
      <w:pPr>
        <w:pStyle w:val="ListParagraph"/>
        <w:numPr>
          <w:ilvl w:val="0"/>
          <w:numId w:val="5"/>
        </w:numPr>
        <w:tabs>
          <w:tab w:val="left" w:pos="583"/>
        </w:tabs>
        <w:spacing w:before="201"/>
        <w:jc w:val="both"/>
        <w:rPr>
          <w:rFonts w:ascii="Artifakt Element" w:hAnsi="Artifakt Element" w:cs="Artifakt Element"/>
          <w:sz w:val="21"/>
          <w:szCs w:val="21"/>
        </w:rPr>
      </w:pPr>
      <w:r>
        <w:rPr>
          <w:rFonts w:ascii="Artifakt Element" w:hAnsi="Artifakt Element" w:cs="Artifakt Element"/>
          <w:sz w:val="21"/>
          <w:szCs w:val="21"/>
        </w:rPr>
        <w:t>Defects</w:t>
      </w:r>
      <w:r>
        <w:rPr>
          <w:rFonts w:ascii="Artifakt Element" w:hAnsi="Artifakt Element" w:cs="Artifakt Element"/>
          <w:spacing w:val="16"/>
          <w:sz w:val="21"/>
          <w:szCs w:val="21"/>
        </w:rPr>
        <w:t xml:space="preserve"> </w:t>
      </w:r>
      <w:r>
        <w:rPr>
          <w:rFonts w:ascii="Artifakt Element" w:hAnsi="Artifakt Element" w:cs="Artifakt Element"/>
          <w:sz w:val="21"/>
          <w:szCs w:val="21"/>
        </w:rPr>
        <w:t>liability</w:t>
      </w:r>
      <w:r>
        <w:rPr>
          <w:rFonts w:ascii="Artifakt Element" w:hAnsi="Artifakt Element" w:cs="Artifakt Element"/>
          <w:spacing w:val="12"/>
          <w:sz w:val="21"/>
          <w:szCs w:val="21"/>
        </w:rPr>
        <w:t xml:space="preserve"> </w:t>
      </w:r>
      <w:r>
        <w:rPr>
          <w:rFonts w:ascii="Artifakt Element" w:hAnsi="Artifakt Element" w:cs="Artifakt Element"/>
          <w:spacing w:val="-2"/>
          <w:sz w:val="21"/>
          <w:szCs w:val="21"/>
        </w:rPr>
        <w:t>period.</w:t>
      </w:r>
    </w:p>
    <w:p w14:paraId="262EAE4D" w14:textId="77777777" w:rsidR="00F169AC" w:rsidRDefault="00000000">
      <w:pPr>
        <w:pStyle w:val="ListParagraph"/>
        <w:numPr>
          <w:ilvl w:val="0"/>
          <w:numId w:val="5"/>
        </w:numPr>
        <w:tabs>
          <w:tab w:val="left" w:pos="583"/>
        </w:tabs>
        <w:spacing w:before="56" w:line="280" w:lineRule="auto"/>
        <w:ind w:right="2247"/>
        <w:jc w:val="both"/>
        <w:rPr>
          <w:rFonts w:ascii="Artifakt Element" w:hAnsi="Artifakt Element" w:cs="Artifakt Element"/>
          <w:sz w:val="21"/>
          <w:szCs w:val="21"/>
        </w:rPr>
      </w:pPr>
      <w:r>
        <w:rPr>
          <w:rFonts w:ascii="Artifakt Element" w:hAnsi="Artifakt Element" w:cs="Artifakt Element"/>
          <w:sz w:val="21"/>
          <w:szCs w:val="21"/>
        </w:rPr>
        <w:t xml:space="preserve">Supplying equipment/spares, materials, and manpower for replacement of faulty </w:t>
      </w:r>
      <w:r>
        <w:rPr>
          <w:rFonts w:ascii="Artifakt Element" w:hAnsi="Artifakt Element" w:cs="Artifakt Element"/>
          <w:spacing w:val="-2"/>
          <w:sz w:val="21"/>
          <w:szCs w:val="21"/>
        </w:rPr>
        <w:t>equipment.</w:t>
      </w:r>
    </w:p>
    <w:p w14:paraId="67E18847" w14:textId="77777777" w:rsidR="00F169AC" w:rsidRDefault="00F169AC">
      <w:pPr>
        <w:pStyle w:val="BodyText"/>
        <w:jc w:val="both"/>
        <w:rPr>
          <w:rFonts w:ascii="Artifakt Element" w:hAnsi="Artifakt Element" w:cs="Artifakt Element"/>
          <w:sz w:val="21"/>
          <w:szCs w:val="21"/>
        </w:rPr>
      </w:pPr>
    </w:p>
    <w:p w14:paraId="5235F07F" w14:textId="77777777" w:rsidR="00F169AC" w:rsidRDefault="00F169AC">
      <w:pPr>
        <w:pStyle w:val="BodyText"/>
        <w:spacing w:before="168"/>
        <w:jc w:val="both"/>
        <w:rPr>
          <w:rFonts w:ascii="Artifakt Element" w:hAnsi="Artifakt Element" w:cs="Artifakt Element"/>
          <w:sz w:val="21"/>
          <w:szCs w:val="21"/>
        </w:rPr>
      </w:pPr>
    </w:p>
    <w:p w14:paraId="7A5816C5" w14:textId="77777777" w:rsidR="00F169AC" w:rsidRDefault="00000000">
      <w:pPr>
        <w:pStyle w:val="Heading1"/>
        <w:ind w:left="52" w:firstLine="0"/>
        <w:jc w:val="both"/>
        <w:rPr>
          <w:rFonts w:ascii="Artifakt Element" w:hAnsi="Artifakt Element" w:cs="Artifakt Element"/>
          <w:sz w:val="21"/>
          <w:szCs w:val="21"/>
        </w:rPr>
      </w:pPr>
      <w:r>
        <w:rPr>
          <w:rFonts w:ascii="Artifakt Element" w:hAnsi="Artifakt Element" w:cs="Artifakt Element"/>
          <w:sz w:val="21"/>
          <w:szCs w:val="21"/>
        </w:rPr>
        <w:t>Section</w:t>
      </w:r>
      <w:r>
        <w:rPr>
          <w:rFonts w:ascii="Artifakt Element" w:hAnsi="Artifakt Element" w:cs="Artifakt Element"/>
          <w:spacing w:val="11"/>
          <w:sz w:val="21"/>
          <w:szCs w:val="21"/>
        </w:rPr>
        <w:t xml:space="preserve"> </w:t>
      </w:r>
      <w:r>
        <w:rPr>
          <w:rFonts w:ascii="Artifakt Element" w:hAnsi="Artifakt Element" w:cs="Artifakt Element"/>
          <w:spacing w:val="-5"/>
          <w:sz w:val="21"/>
          <w:szCs w:val="21"/>
        </w:rPr>
        <w:t>II</w:t>
      </w:r>
    </w:p>
    <w:p w14:paraId="206E6D38" w14:textId="77777777" w:rsidR="00F169AC" w:rsidRDefault="00F169AC">
      <w:pPr>
        <w:pStyle w:val="BodyText"/>
        <w:spacing w:before="18"/>
        <w:jc w:val="both"/>
        <w:rPr>
          <w:rFonts w:ascii="Artifakt Element" w:hAnsi="Artifakt Element" w:cs="Artifakt Element"/>
          <w:b/>
          <w:sz w:val="21"/>
          <w:szCs w:val="21"/>
        </w:rPr>
      </w:pPr>
    </w:p>
    <w:p w14:paraId="4760B551" w14:textId="77777777" w:rsidR="00F169AC" w:rsidRDefault="00000000">
      <w:pPr>
        <w:pStyle w:val="ListParagraph"/>
        <w:numPr>
          <w:ilvl w:val="0"/>
          <w:numId w:val="1"/>
        </w:numPr>
        <w:tabs>
          <w:tab w:val="left" w:pos="729"/>
        </w:tabs>
        <w:jc w:val="both"/>
        <w:rPr>
          <w:rFonts w:ascii="Artifakt Element" w:hAnsi="Artifakt Element" w:cs="Artifakt Element"/>
          <w:b/>
          <w:sz w:val="21"/>
          <w:szCs w:val="21"/>
        </w:rPr>
      </w:pPr>
      <w:r>
        <w:rPr>
          <w:rFonts w:ascii="Artifakt Element" w:hAnsi="Artifakt Element" w:cs="Artifakt Element"/>
          <w:b/>
          <w:sz w:val="21"/>
          <w:szCs w:val="21"/>
        </w:rPr>
        <w:t>Eligibility</w:t>
      </w:r>
      <w:r>
        <w:rPr>
          <w:rFonts w:ascii="Artifakt Element" w:hAnsi="Artifakt Element" w:cs="Artifakt Element"/>
          <w:b/>
          <w:spacing w:val="19"/>
          <w:sz w:val="21"/>
          <w:szCs w:val="21"/>
        </w:rPr>
        <w:t xml:space="preserve"> </w:t>
      </w:r>
      <w:r>
        <w:rPr>
          <w:rFonts w:ascii="Artifakt Element" w:hAnsi="Artifakt Element" w:cs="Artifakt Element"/>
          <w:b/>
          <w:spacing w:val="-2"/>
          <w:sz w:val="21"/>
          <w:szCs w:val="21"/>
        </w:rPr>
        <w:t>Criteria</w:t>
      </w:r>
    </w:p>
    <w:p w14:paraId="6418B233" w14:textId="77777777" w:rsidR="00F169AC" w:rsidRDefault="00F169AC">
      <w:pPr>
        <w:pStyle w:val="BodyText"/>
        <w:spacing w:before="19"/>
        <w:jc w:val="both"/>
        <w:rPr>
          <w:rFonts w:ascii="Artifakt Element" w:hAnsi="Artifakt Element" w:cs="Artifakt Element"/>
          <w:b/>
          <w:sz w:val="21"/>
          <w:szCs w:val="21"/>
        </w:rPr>
      </w:pPr>
    </w:p>
    <w:p w14:paraId="22793D33" w14:textId="77777777" w:rsidR="00F169AC" w:rsidRDefault="00000000">
      <w:pPr>
        <w:pStyle w:val="BodyText"/>
        <w:spacing w:line="244" w:lineRule="auto"/>
        <w:ind w:left="52" w:right="1509"/>
        <w:jc w:val="both"/>
        <w:rPr>
          <w:rFonts w:ascii="Artifakt Element" w:hAnsi="Artifakt Element" w:cs="Artifakt Element"/>
          <w:sz w:val="21"/>
          <w:szCs w:val="21"/>
        </w:rPr>
      </w:pPr>
      <w:r>
        <w:rPr>
          <w:rFonts w:ascii="Artifakt Element" w:hAnsi="Artifakt Element" w:cs="Artifakt Element"/>
          <w:sz w:val="21"/>
          <w:szCs w:val="21"/>
        </w:rPr>
        <w:t xml:space="preserve">The Applicant shall submit only one application, either in its own name or as a member of a Joint Venture (JV). If an Applicant (including any JV member) submits or participates in more than one application, those applications shall be all rejected. However, the same </w:t>
      </w:r>
      <w:r>
        <w:rPr>
          <w:rFonts w:ascii="Artifakt Element" w:hAnsi="Artifakt Element" w:cs="Artifakt Element"/>
          <w:sz w:val="21"/>
          <w:szCs w:val="21"/>
          <w:lang w:val="en-ZW"/>
        </w:rPr>
        <w:t>Sub-partner</w:t>
      </w:r>
      <w:r>
        <w:rPr>
          <w:rFonts w:ascii="Artifakt Element" w:hAnsi="Artifakt Element" w:cs="Artifakt Element"/>
          <w:sz w:val="21"/>
          <w:szCs w:val="21"/>
        </w:rPr>
        <w:t xml:space="preserve"> may participate in several applications.</w:t>
      </w:r>
    </w:p>
    <w:p w14:paraId="202D8BDF" w14:textId="77777777" w:rsidR="00F169AC" w:rsidRDefault="00000000">
      <w:pPr>
        <w:pStyle w:val="BodyText"/>
        <w:spacing w:before="137"/>
        <w:ind w:left="52"/>
        <w:jc w:val="both"/>
        <w:rPr>
          <w:rFonts w:ascii="Artifakt Element" w:hAnsi="Artifakt Element" w:cs="Artifakt Element"/>
          <w:sz w:val="21"/>
          <w:szCs w:val="21"/>
        </w:rPr>
      </w:pPr>
      <w:r>
        <w:rPr>
          <w:rFonts w:ascii="Artifakt Element" w:hAnsi="Artifakt Element" w:cs="Artifakt Element"/>
          <w:sz w:val="21"/>
          <w:szCs w:val="21"/>
        </w:rPr>
        <w:t>If</w:t>
      </w:r>
      <w:r>
        <w:rPr>
          <w:rFonts w:ascii="Artifakt Element" w:hAnsi="Artifakt Element" w:cs="Artifakt Element"/>
          <w:spacing w:val="5"/>
          <w:sz w:val="21"/>
          <w:szCs w:val="21"/>
        </w:rPr>
        <w:t xml:space="preserve"> </w:t>
      </w:r>
      <w:r>
        <w:rPr>
          <w:rFonts w:ascii="Artifakt Element" w:hAnsi="Artifakt Element" w:cs="Artifakt Element"/>
          <w:sz w:val="21"/>
          <w:szCs w:val="21"/>
        </w:rPr>
        <w:t>the</w:t>
      </w:r>
      <w:r>
        <w:rPr>
          <w:rFonts w:ascii="Artifakt Element" w:hAnsi="Artifakt Element" w:cs="Artifakt Element"/>
          <w:spacing w:val="7"/>
          <w:sz w:val="21"/>
          <w:szCs w:val="21"/>
        </w:rPr>
        <w:t xml:space="preserve"> </w:t>
      </w:r>
      <w:r>
        <w:rPr>
          <w:rFonts w:ascii="Artifakt Element" w:hAnsi="Artifakt Element" w:cs="Artifakt Element"/>
          <w:sz w:val="21"/>
          <w:szCs w:val="21"/>
        </w:rPr>
        <w:t>Applicant</w:t>
      </w:r>
      <w:r>
        <w:rPr>
          <w:rFonts w:ascii="Artifakt Element" w:hAnsi="Artifakt Element" w:cs="Artifakt Element"/>
          <w:spacing w:val="7"/>
          <w:sz w:val="21"/>
          <w:szCs w:val="21"/>
        </w:rPr>
        <w:t xml:space="preserve"> </w:t>
      </w:r>
      <w:r>
        <w:rPr>
          <w:rFonts w:ascii="Artifakt Element" w:hAnsi="Artifakt Element" w:cs="Artifakt Element"/>
          <w:sz w:val="21"/>
          <w:szCs w:val="21"/>
        </w:rPr>
        <w:t>is</w:t>
      </w:r>
      <w:r>
        <w:rPr>
          <w:rFonts w:ascii="Artifakt Element" w:hAnsi="Artifakt Element" w:cs="Artifakt Element"/>
          <w:spacing w:val="10"/>
          <w:sz w:val="21"/>
          <w:szCs w:val="21"/>
        </w:rPr>
        <w:t xml:space="preserve"> </w:t>
      </w:r>
      <w:r>
        <w:rPr>
          <w:rFonts w:ascii="Artifakt Element" w:hAnsi="Artifakt Element" w:cs="Artifakt Element"/>
          <w:sz w:val="21"/>
          <w:szCs w:val="21"/>
        </w:rPr>
        <w:t>a</w:t>
      </w:r>
      <w:r>
        <w:rPr>
          <w:rFonts w:ascii="Artifakt Element" w:hAnsi="Artifakt Element" w:cs="Artifakt Element"/>
          <w:spacing w:val="8"/>
          <w:sz w:val="21"/>
          <w:szCs w:val="21"/>
        </w:rPr>
        <w:t xml:space="preserve"> </w:t>
      </w:r>
      <w:r>
        <w:rPr>
          <w:rFonts w:ascii="Artifakt Element" w:hAnsi="Artifakt Element" w:cs="Artifakt Element"/>
          <w:sz w:val="21"/>
          <w:szCs w:val="21"/>
        </w:rPr>
        <w:t>JV,</w:t>
      </w:r>
      <w:r>
        <w:rPr>
          <w:rFonts w:ascii="Artifakt Element" w:hAnsi="Artifakt Element" w:cs="Artifakt Element"/>
          <w:spacing w:val="8"/>
          <w:sz w:val="21"/>
          <w:szCs w:val="21"/>
        </w:rPr>
        <w:t xml:space="preserve"> </w:t>
      </w:r>
      <w:r>
        <w:rPr>
          <w:rFonts w:ascii="Artifakt Element" w:hAnsi="Artifakt Element" w:cs="Artifakt Element"/>
          <w:sz w:val="21"/>
          <w:szCs w:val="21"/>
        </w:rPr>
        <w:t>the</w:t>
      </w:r>
      <w:r>
        <w:rPr>
          <w:rFonts w:ascii="Artifakt Element" w:hAnsi="Artifakt Element" w:cs="Artifakt Element"/>
          <w:spacing w:val="7"/>
          <w:sz w:val="21"/>
          <w:szCs w:val="21"/>
        </w:rPr>
        <w:t xml:space="preserve"> </w:t>
      </w:r>
      <w:r>
        <w:rPr>
          <w:rFonts w:ascii="Artifakt Element" w:hAnsi="Artifakt Element" w:cs="Artifakt Element"/>
          <w:sz w:val="21"/>
          <w:szCs w:val="21"/>
        </w:rPr>
        <w:t>expression</w:t>
      </w:r>
      <w:r>
        <w:rPr>
          <w:rFonts w:ascii="Artifakt Element" w:hAnsi="Artifakt Element" w:cs="Artifakt Element"/>
          <w:spacing w:val="10"/>
          <w:sz w:val="21"/>
          <w:szCs w:val="21"/>
        </w:rPr>
        <w:t xml:space="preserve"> </w:t>
      </w:r>
      <w:r>
        <w:rPr>
          <w:rFonts w:ascii="Artifakt Element" w:hAnsi="Artifakt Element" w:cs="Artifakt Element"/>
          <w:sz w:val="21"/>
          <w:szCs w:val="21"/>
        </w:rPr>
        <w:t>of</w:t>
      </w:r>
      <w:r>
        <w:rPr>
          <w:rFonts w:ascii="Artifakt Element" w:hAnsi="Artifakt Element" w:cs="Artifakt Element"/>
          <w:spacing w:val="5"/>
          <w:sz w:val="21"/>
          <w:szCs w:val="21"/>
        </w:rPr>
        <w:t xml:space="preserve"> </w:t>
      </w:r>
      <w:r>
        <w:rPr>
          <w:rFonts w:ascii="Artifakt Element" w:hAnsi="Artifakt Element" w:cs="Artifakt Element"/>
          <w:sz w:val="21"/>
          <w:szCs w:val="21"/>
        </w:rPr>
        <w:t>interest</w:t>
      </w:r>
      <w:r>
        <w:rPr>
          <w:rFonts w:ascii="Artifakt Element" w:hAnsi="Artifakt Element" w:cs="Artifakt Element"/>
          <w:spacing w:val="13"/>
          <w:sz w:val="21"/>
          <w:szCs w:val="21"/>
        </w:rPr>
        <w:t xml:space="preserve"> </w:t>
      </w:r>
      <w:r>
        <w:rPr>
          <w:rFonts w:ascii="Artifakt Element" w:hAnsi="Artifakt Element" w:cs="Artifakt Element"/>
          <w:sz w:val="21"/>
          <w:szCs w:val="21"/>
        </w:rPr>
        <w:t>shall</w:t>
      </w:r>
      <w:r>
        <w:rPr>
          <w:rFonts w:ascii="Artifakt Element" w:hAnsi="Artifakt Element" w:cs="Artifakt Element"/>
          <w:spacing w:val="8"/>
          <w:sz w:val="21"/>
          <w:szCs w:val="21"/>
        </w:rPr>
        <w:t xml:space="preserve"> </w:t>
      </w:r>
      <w:r>
        <w:rPr>
          <w:rFonts w:ascii="Artifakt Element" w:hAnsi="Artifakt Element" w:cs="Artifakt Element"/>
          <w:spacing w:val="-2"/>
          <w:sz w:val="21"/>
          <w:szCs w:val="21"/>
        </w:rPr>
        <w:t>include:</w:t>
      </w:r>
    </w:p>
    <w:p w14:paraId="0E5BA249" w14:textId="77777777" w:rsidR="00F169AC" w:rsidRDefault="00000000">
      <w:pPr>
        <w:pStyle w:val="ListParagraph"/>
        <w:numPr>
          <w:ilvl w:val="0"/>
          <w:numId w:val="6"/>
        </w:numPr>
        <w:tabs>
          <w:tab w:val="left" w:pos="583"/>
        </w:tabs>
        <w:spacing w:before="154" w:line="367" w:lineRule="auto"/>
        <w:ind w:right="4332" w:firstLine="0"/>
        <w:jc w:val="both"/>
        <w:rPr>
          <w:rFonts w:ascii="Artifakt Element" w:hAnsi="Artifakt Element" w:cs="Artifakt Element"/>
          <w:sz w:val="21"/>
          <w:szCs w:val="21"/>
        </w:rPr>
      </w:pPr>
      <w:r>
        <w:rPr>
          <w:rFonts w:ascii="Artifakt Element" w:hAnsi="Artifakt Element" w:cs="Artifakt Element"/>
          <w:sz w:val="21"/>
          <w:szCs w:val="21"/>
        </w:rPr>
        <w:t xml:space="preserve">a copy of the JV Agreement entered into by all members, </w:t>
      </w:r>
      <w:r>
        <w:rPr>
          <w:rFonts w:ascii="Artifakt Element" w:hAnsi="Artifakt Element" w:cs="Artifakt Element"/>
          <w:spacing w:val="-6"/>
          <w:sz w:val="21"/>
          <w:szCs w:val="21"/>
        </w:rPr>
        <w:t>or</w:t>
      </w:r>
    </w:p>
    <w:p w14:paraId="6C6D8DCE" w14:textId="77777777" w:rsidR="00F169AC" w:rsidRDefault="00000000">
      <w:pPr>
        <w:pStyle w:val="ListParagraph"/>
        <w:numPr>
          <w:ilvl w:val="0"/>
          <w:numId w:val="6"/>
        </w:numPr>
        <w:tabs>
          <w:tab w:val="left" w:pos="583"/>
        </w:tabs>
        <w:spacing w:before="17" w:line="247" w:lineRule="auto"/>
        <w:ind w:left="583" w:right="1507"/>
        <w:jc w:val="both"/>
        <w:rPr>
          <w:rFonts w:ascii="Artifakt Element" w:hAnsi="Artifakt Element" w:cs="Artifakt Element"/>
          <w:sz w:val="21"/>
          <w:szCs w:val="21"/>
        </w:rPr>
      </w:pPr>
      <w:r>
        <w:rPr>
          <w:rFonts w:ascii="Artifakt Element" w:hAnsi="Artifakt Element" w:cs="Artifakt Element"/>
          <w:sz w:val="21"/>
          <w:szCs w:val="21"/>
        </w:rPr>
        <w:t>a letter of intent to execute a JV Agreement, signed by all members together with a copy</w:t>
      </w:r>
      <w:r>
        <w:rPr>
          <w:rFonts w:ascii="Artifakt Element" w:hAnsi="Artifakt Element" w:cs="Artifakt Element"/>
          <w:spacing w:val="40"/>
          <w:sz w:val="21"/>
          <w:szCs w:val="21"/>
        </w:rPr>
        <w:t xml:space="preserve"> </w:t>
      </w:r>
      <w:r>
        <w:rPr>
          <w:rFonts w:ascii="Artifakt Element" w:hAnsi="Artifakt Element" w:cs="Artifakt Element"/>
          <w:sz w:val="21"/>
          <w:szCs w:val="21"/>
        </w:rPr>
        <w:t>of the Agreement proposal,</w:t>
      </w:r>
    </w:p>
    <w:p w14:paraId="41E5F605" w14:textId="77777777" w:rsidR="00F169AC" w:rsidRDefault="00000000">
      <w:pPr>
        <w:pStyle w:val="BodyText"/>
        <w:spacing w:before="133"/>
        <w:ind w:left="52"/>
        <w:jc w:val="both"/>
        <w:rPr>
          <w:rFonts w:ascii="Artifakt Element" w:hAnsi="Artifakt Element" w:cs="Artifakt Element"/>
          <w:sz w:val="21"/>
          <w:szCs w:val="21"/>
        </w:rPr>
      </w:pPr>
      <w:r>
        <w:rPr>
          <w:rFonts w:ascii="Artifakt Element" w:hAnsi="Artifakt Element" w:cs="Artifakt Element"/>
          <w:sz w:val="21"/>
          <w:szCs w:val="21"/>
        </w:rPr>
        <w:t>In</w:t>
      </w:r>
      <w:r>
        <w:rPr>
          <w:rFonts w:ascii="Artifakt Element" w:hAnsi="Artifakt Element" w:cs="Artifakt Element"/>
          <w:spacing w:val="7"/>
          <w:sz w:val="21"/>
          <w:szCs w:val="21"/>
        </w:rPr>
        <w:t xml:space="preserve"> </w:t>
      </w:r>
      <w:r>
        <w:rPr>
          <w:rFonts w:ascii="Artifakt Element" w:hAnsi="Artifakt Element" w:cs="Artifakt Element"/>
          <w:sz w:val="21"/>
          <w:szCs w:val="21"/>
        </w:rPr>
        <w:t>the</w:t>
      </w:r>
      <w:r>
        <w:rPr>
          <w:rFonts w:ascii="Artifakt Element" w:hAnsi="Artifakt Element" w:cs="Artifakt Element"/>
          <w:spacing w:val="12"/>
          <w:sz w:val="21"/>
          <w:szCs w:val="21"/>
        </w:rPr>
        <w:t xml:space="preserve"> </w:t>
      </w:r>
      <w:r>
        <w:rPr>
          <w:rFonts w:ascii="Artifakt Element" w:hAnsi="Artifakt Element" w:cs="Artifakt Element"/>
          <w:sz w:val="21"/>
          <w:szCs w:val="21"/>
        </w:rPr>
        <w:t>absence</w:t>
      </w:r>
      <w:r>
        <w:rPr>
          <w:rFonts w:ascii="Artifakt Element" w:hAnsi="Artifakt Element" w:cs="Artifakt Element"/>
          <w:spacing w:val="9"/>
          <w:sz w:val="21"/>
          <w:szCs w:val="21"/>
        </w:rPr>
        <w:t xml:space="preserve"> </w:t>
      </w:r>
      <w:r>
        <w:rPr>
          <w:rFonts w:ascii="Artifakt Element" w:hAnsi="Artifakt Element" w:cs="Artifakt Element"/>
          <w:sz w:val="21"/>
          <w:szCs w:val="21"/>
        </w:rPr>
        <w:t>of</w:t>
      </w:r>
      <w:r>
        <w:rPr>
          <w:rFonts w:ascii="Artifakt Element" w:hAnsi="Artifakt Element" w:cs="Artifakt Element"/>
          <w:spacing w:val="7"/>
          <w:sz w:val="21"/>
          <w:szCs w:val="21"/>
        </w:rPr>
        <w:t xml:space="preserve"> </w:t>
      </w:r>
      <w:r>
        <w:rPr>
          <w:rFonts w:ascii="Artifakt Element" w:hAnsi="Artifakt Element" w:cs="Artifakt Element"/>
          <w:sz w:val="21"/>
          <w:szCs w:val="21"/>
        </w:rPr>
        <w:t>this</w:t>
      </w:r>
      <w:r>
        <w:rPr>
          <w:rFonts w:ascii="Artifakt Element" w:hAnsi="Artifakt Element" w:cs="Artifakt Element"/>
          <w:spacing w:val="9"/>
          <w:sz w:val="21"/>
          <w:szCs w:val="21"/>
        </w:rPr>
        <w:t xml:space="preserve"> </w:t>
      </w:r>
      <w:r>
        <w:rPr>
          <w:rFonts w:ascii="Artifakt Element" w:hAnsi="Artifakt Element" w:cs="Artifakt Element"/>
          <w:sz w:val="21"/>
          <w:szCs w:val="21"/>
        </w:rPr>
        <w:t>document,</w:t>
      </w:r>
      <w:r>
        <w:rPr>
          <w:rFonts w:ascii="Artifakt Element" w:hAnsi="Artifakt Element" w:cs="Artifakt Element"/>
          <w:spacing w:val="10"/>
          <w:sz w:val="21"/>
          <w:szCs w:val="21"/>
        </w:rPr>
        <w:t xml:space="preserve"> </w:t>
      </w:r>
      <w:r>
        <w:rPr>
          <w:rFonts w:ascii="Artifakt Element" w:hAnsi="Artifakt Element" w:cs="Artifakt Element"/>
          <w:sz w:val="21"/>
          <w:szCs w:val="21"/>
        </w:rPr>
        <w:t>the</w:t>
      </w:r>
      <w:r>
        <w:rPr>
          <w:rFonts w:ascii="Artifakt Element" w:hAnsi="Artifakt Element" w:cs="Artifakt Element"/>
          <w:spacing w:val="9"/>
          <w:sz w:val="21"/>
          <w:szCs w:val="21"/>
        </w:rPr>
        <w:t xml:space="preserve"> </w:t>
      </w:r>
      <w:r>
        <w:rPr>
          <w:rFonts w:ascii="Artifakt Element" w:hAnsi="Artifakt Element" w:cs="Artifakt Element"/>
          <w:sz w:val="21"/>
          <w:szCs w:val="21"/>
        </w:rPr>
        <w:t>other</w:t>
      </w:r>
      <w:r>
        <w:rPr>
          <w:rFonts w:ascii="Artifakt Element" w:hAnsi="Artifakt Element" w:cs="Artifakt Element"/>
          <w:spacing w:val="12"/>
          <w:sz w:val="21"/>
          <w:szCs w:val="21"/>
        </w:rPr>
        <w:t xml:space="preserve"> </w:t>
      </w:r>
      <w:r>
        <w:rPr>
          <w:rFonts w:ascii="Artifakt Element" w:hAnsi="Artifakt Element" w:cs="Artifakt Element"/>
          <w:sz w:val="21"/>
          <w:szCs w:val="21"/>
        </w:rPr>
        <w:t>members</w:t>
      </w:r>
      <w:r>
        <w:rPr>
          <w:rFonts w:ascii="Artifakt Element" w:hAnsi="Artifakt Element" w:cs="Artifakt Element"/>
          <w:spacing w:val="9"/>
          <w:sz w:val="21"/>
          <w:szCs w:val="21"/>
        </w:rPr>
        <w:t xml:space="preserve"> </w:t>
      </w:r>
      <w:r>
        <w:rPr>
          <w:rFonts w:ascii="Artifakt Element" w:hAnsi="Artifakt Element" w:cs="Artifakt Element"/>
          <w:sz w:val="21"/>
          <w:szCs w:val="21"/>
        </w:rPr>
        <w:t>will</w:t>
      </w:r>
      <w:r>
        <w:rPr>
          <w:rFonts w:ascii="Artifakt Element" w:hAnsi="Artifakt Element" w:cs="Artifakt Element"/>
          <w:spacing w:val="7"/>
          <w:sz w:val="21"/>
          <w:szCs w:val="21"/>
        </w:rPr>
        <w:t xml:space="preserve"> </w:t>
      </w:r>
      <w:r>
        <w:rPr>
          <w:rFonts w:ascii="Artifakt Element" w:hAnsi="Artifakt Element" w:cs="Artifakt Element"/>
          <w:sz w:val="21"/>
          <w:szCs w:val="21"/>
        </w:rPr>
        <w:t>be</w:t>
      </w:r>
      <w:r>
        <w:rPr>
          <w:rFonts w:ascii="Artifakt Element" w:hAnsi="Artifakt Element" w:cs="Artifakt Element"/>
          <w:spacing w:val="7"/>
          <w:sz w:val="21"/>
          <w:szCs w:val="21"/>
        </w:rPr>
        <w:t xml:space="preserve"> </w:t>
      </w:r>
      <w:r>
        <w:rPr>
          <w:rFonts w:ascii="Artifakt Element" w:hAnsi="Artifakt Element" w:cs="Artifakt Element"/>
          <w:sz w:val="21"/>
          <w:szCs w:val="21"/>
        </w:rPr>
        <w:t>considered</w:t>
      </w:r>
      <w:r>
        <w:rPr>
          <w:rFonts w:ascii="Artifakt Element" w:hAnsi="Artifakt Element" w:cs="Artifakt Element"/>
          <w:spacing w:val="10"/>
          <w:sz w:val="21"/>
          <w:szCs w:val="21"/>
        </w:rPr>
        <w:t xml:space="preserve"> </w:t>
      </w:r>
      <w:r>
        <w:rPr>
          <w:rFonts w:ascii="Artifakt Element" w:hAnsi="Artifakt Element" w:cs="Artifakt Element"/>
          <w:sz w:val="21"/>
          <w:szCs w:val="21"/>
        </w:rPr>
        <w:t>as</w:t>
      </w:r>
      <w:r>
        <w:rPr>
          <w:rFonts w:ascii="Artifakt Element" w:hAnsi="Artifakt Element" w:cs="Artifakt Element"/>
          <w:spacing w:val="9"/>
          <w:sz w:val="21"/>
          <w:szCs w:val="21"/>
        </w:rPr>
        <w:t xml:space="preserve"> </w:t>
      </w:r>
      <w:r>
        <w:rPr>
          <w:rFonts w:ascii="Artifakt Element" w:hAnsi="Artifakt Element" w:cs="Artifakt Element"/>
          <w:spacing w:val="9"/>
          <w:sz w:val="21"/>
          <w:szCs w:val="21"/>
          <w:lang w:val="en-ZW"/>
        </w:rPr>
        <w:t>Sub-partners</w:t>
      </w:r>
      <w:r>
        <w:rPr>
          <w:rFonts w:ascii="Artifakt Element" w:hAnsi="Artifakt Element" w:cs="Artifakt Element"/>
          <w:spacing w:val="-2"/>
          <w:sz w:val="21"/>
          <w:szCs w:val="21"/>
        </w:rPr>
        <w:t>.</w:t>
      </w:r>
    </w:p>
    <w:p w14:paraId="2E1C0418" w14:textId="77777777" w:rsidR="00F169AC" w:rsidRDefault="00F169AC">
      <w:pPr>
        <w:pStyle w:val="BodyText"/>
        <w:jc w:val="both"/>
        <w:rPr>
          <w:rFonts w:ascii="Artifakt Element" w:hAnsi="Artifakt Element" w:cs="Artifakt Element"/>
          <w:sz w:val="21"/>
          <w:szCs w:val="21"/>
        </w:rPr>
      </w:pPr>
    </w:p>
    <w:p w14:paraId="03D5E43D" w14:textId="77777777" w:rsidR="00F169AC" w:rsidRDefault="00000000">
      <w:pPr>
        <w:pStyle w:val="BodyText"/>
        <w:spacing w:before="66" w:line="244" w:lineRule="auto"/>
        <w:ind w:left="52" w:right="1509"/>
        <w:jc w:val="both"/>
        <w:rPr>
          <w:rFonts w:ascii="Artifakt Element" w:hAnsi="Artifakt Element" w:cs="Artifakt Element"/>
          <w:sz w:val="21"/>
          <w:szCs w:val="21"/>
        </w:rPr>
      </w:pPr>
      <w:r>
        <w:rPr>
          <w:rFonts w:ascii="Artifakt Element" w:hAnsi="Artifakt Element" w:cs="Artifakt Element"/>
          <w:sz w:val="21"/>
          <w:szCs w:val="21"/>
        </w:rPr>
        <w:t>Experiences</w:t>
      </w:r>
      <w:r>
        <w:rPr>
          <w:rFonts w:ascii="Artifakt Element" w:hAnsi="Artifakt Element" w:cs="Artifakt Element"/>
          <w:spacing w:val="24"/>
          <w:sz w:val="21"/>
          <w:szCs w:val="21"/>
        </w:rPr>
        <w:t xml:space="preserve"> </w:t>
      </w:r>
      <w:r>
        <w:rPr>
          <w:rFonts w:ascii="Artifakt Element" w:hAnsi="Artifakt Element" w:cs="Artifakt Element"/>
          <w:sz w:val="21"/>
          <w:szCs w:val="21"/>
        </w:rPr>
        <w:t>and</w:t>
      </w:r>
      <w:r>
        <w:rPr>
          <w:rFonts w:ascii="Artifakt Element" w:hAnsi="Artifakt Element" w:cs="Artifakt Element"/>
          <w:spacing w:val="27"/>
          <w:sz w:val="21"/>
          <w:szCs w:val="21"/>
        </w:rPr>
        <w:t xml:space="preserve"> </w:t>
      </w:r>
      <w:r>
        <w:rPr>
          <w:rFonts w:ascii="Artifakt Element" w:hAnsi="Artifakt Element" w:cs="Artifakt Element"/>
          <w:sz w:val="21"/>
          <w:szCs w:val="21"/>
        </w:rPr>
        <w:t>qualifications</w:t>
      </w:r>
      <w:r>
        <w:rPr>
          <w:rFonts w:ascii="Artifakt Element" w:hAnsi="Artifakt Element" w:cs="Artifakt Element"/>
          <w:spacing w:val="24"/>
          <w:sz w:val="21"/>
          <w:szCs w:val="21"/>
        </w:rPr>
        <w:t xml:space="preserve"> </w:t>
      </w:r>
      <w:r>
        <w:rPr>
          <w:rFonts w:ascii="Artifakt Element" w:hAnsi="Artifakt Element" w:cs="Artifakt Element"/>
          <w:sz w:val="21"/>
          <w:szCs w:val="21"/>
        </w:rPr>
        <w:t>of</w:t>
      </w:r>
      <w:r>
        <w:rPr>
          <w:rFonts w:ascii="Artifakt Element" w:hAnsi="Artifakt Element" w:cs="Artifakt Element"/>
          <w:spacing w:val="24"/>
          <w:sz w:val="21"/>
          <w:szCs w:val="21"/>
        </w:rPr>
        <w:t xml:space="preserve"> </w:t>
      </w:r>
      <w:r>
        <w:rPr>
          <w:rFonts w:ascii="Artifakt Element" w:hAnsi="Artifakt Element" w:cs="Artifakt Element"/>
          <w:spacing w:val="24"/>
          <w:sz w:val="21"/>
          <w:szCs w:val="21"/>
          <w:lang w:val="en-ZW"/>
        </w:rPr>
        <w:t>Sub-consultants</w:t>
      </w:r>
      <w:r>
        <w:rPr>
          <w:rFonts w:ascii="Artifakt Element" w:hAnsi="Artifakt Element" w:cs="Artifakt Element"/>
          <w:spacing w:val="28"/>
          <w:sz w:val="21"/>
          <w:szCs w:val="21"/>
        </w:rPr>
        <w:t xml:space="preserve"> </w:t>
      </w:r>
      <w:r>
        <w:rPr>
          <w:rFonts w:ascii="Artifakt Element" w:hAnsi="Artifakt Element" w:cs="Artifakt Element"/>
          <w:sz w:val="21"/>
          <w:szCs w:val="21"/>
        </w:rPr>
        <w:t>are</w:t>
      </w:r>
      <w:r>
        <w:rPr>
          <w:rFonts w:ascii="Artifakt Element" w:hAnsi="Artifakt Element" w:cs="Artifakt Element"/>
          <w:spacing w:val="21"/>
          <w:sz w:val="21"/>
          <w:szCs w:val="21"/>
        </w:rPr>
        <w:t xml:space="preserve"> </w:t>
      </w:r>
      <w:r>
        <w:rPr>
          <w:rFonts w:ascii="Artifakt Element" w:hAnsi="Artifakt Element" w:cs="Artifakt Element"/>
          <w:sz w:val="21"/>
          <w:szCs w:val="21"/>
        </w:rPr>
        <w:t>not</w:t>
      </w:r>
      <w:r>
        <w:rPr>
          <w:rFonts w:ascii="Artifakt Element" w:hAnsi="Artifakt Element" w:cs="Artifakt Element"/>
          <w:spacing w:val="28"/>
          <w:sz w:val="21"/>
          <w:szCs w:val="21"/>
        </w:rPr>
        <w:t xml:space="preserve"> </w:t>
      </w:r>
      <w:r>
        <w:rPr>
          <w:rFonts w:ascii="Artifakt Element" w:hAnsi="Artifakt Element" w:cs="Artifakt Element"/>
          <w:sz w:val="21"/>
          <w:szCs w:val="21"/>
        </w:rPr>
        <w:t>taken</w:t>
      </w:r>
      <w:r>
        <w:rPr>
          <w:rFonts w:ascii="Artifakt Element" w:hAnsi="Artifakt Element" w:cs="Artifakt Element"/>
          <w:spacing w:val="22"/>
          <w:sz w:val="21"/>
          <w:szCs w:val="21"/>
        </w:rPr>
        <w:t xml:space="preserve"> </w:t>
      </w:r>
      <w:r>
        <w:rPr>
          <w:rFonts w:ascii="Artifakt Element" w:hAnsi="Artifakt Element" w:cs="Artifakt Element"/>
          <w:sz w:val="21"/>
          <w:szCs w:val="21"/>
        </w:rPr>
        <w:t>into</w:t>
      </w:r>
      <w:r>
        <w:rPr>
          <w:rFonts w:ascii="Artifakt Element" w:hAnsi="Artifakt Element" w:cs="Artifakt Element"/>
          <w:spacing w:val="27"/>
          <w:sz w:val="21"/>
          <w:szCs w:val="21"/>
        </w:rPr>
        <w:t xml:space="preserve"> </w:t>
      </w:r>
      <w:r>
        <w:rPr>
          <w:rFonts w:ascii="Artifakt Element" w:hAnsi="Artifakt Element" w:cs="Artifakt Element"/>
          <w:sz w:val="21"/>
          <w:szCs w:val="21"/>
        </w:rPr>
        <w:t>account</w:t>
      </w:r>
      <w:r>
        <w:rPr>
          <w:rFonts w:ascii="Artifakt Element" w:hAnsi="Artifakt Element" w:cs="Artifakt Element"/>
          <w:spacing w:val="24"/>
          <w:sz w:val="21"/>
          <w:szCs w:val="21"/>
        </w:rPr>
        <w:t xml:space="preserve"> </w:t>
      </w:r>
      <w:r>
        <w:rPr>
          <w:rFonts w:ascii="Artifakt Element" w:hAnsi="Artifakt Element" w:cs="Artifakt Element"/>
          <w:sz w:val="21"/>
          <w:szCs w:val="21"/>
        </w:rPr>
        <w:t>in</w:t>
      </w:r>
      <w:r>
        <w:rPr>
          <w:rFonts w:ascii="Artifakt Element" w:hAnsi="Artifakt Element" w:cs="Artifakt Element"/>
          <w:spacing w:val="24"/>
          <w:sz w:val="21"/>
          <w:szCs w:val="21"/>
        </w:rPr>
        <w:t xml:space="preserve"> </w:t>
      </w:r>
      <w:r>
        <w:rPr>
          <w:rFonts w:ascii="Artifakt Element" w:hAnsi="Artifakt Element" w:cs="Artifakt Element"/>
          <w:sz w:val="21"/>
          <w:szCs w:val="21"/>
        </w:rPr>
        <w:t>the</w:t>
      </w:r>
      <w:r>
        <w:rPr>
          <w:rFonts w:ascii="Artifakt Element" w:hAnsi="Artifakt Element" w:cs="Artifakt Element"/>
          <w:spacing w:val="25"/>
          <w:sz w:val="21"/>
          <w:szCs w:val="21"/>
        </w:rPr>
        <w:t xml:space="preserve"> </w:t>
      </w:r>
      <w:r>
        <w:rPr>
          <w:rFonts w:ascii="Artifakt Element" w:hAnsi="Artifakt Element" w:cs="Artifakt Element"/>
          <w:sz w:val="21"/>
          <w:szCs w:val="21"/>
        </w:rPr>
        <w:t>evaluation of the applications.</w:t>
      </w:r>
    </w:p>
    <w:p w14:paraId="3FA1B1A1" w14:textId="77777777" w:rsidR="00F169AC" w:rsidRDefault="00000000">
      <w:pPr>
        <w:pStyle w:val="BodyText"/>
        <w:spacing w:before="137" w:line="244" w:lineRule="auto"/>
        <w:ind w:left="52" w:right="1508"/>
        <w:jc w:val="both"/>
        <w:rPr>
          <w:rFonts w:ascii="Artifakt Element" w:hAnsi="Artifakt Element" w:cs="Artifakt Element"/>
          <w:sz w:val="21"/>
          <w:szCs w:val="21"/>
        </w:rPr>
      </w:pPr>
      <w:r>
        <w:rPr>
          <w:rFonts w:ascii="Artifakt Element" w:hAnsi="Artifakt Element" w:cs="Artifakt Element"/>
          <w:sz w:val="21"/>
          <w:szCs w:val="21"/>
        </w:rPr>
        <w:t>Interested Applicants must provide information evidencing that they are qualified and experienced to perform those Services. For that purpose, documented evidence of recent and similar services shall be submitted. In addition:</w:t>
      </w:r>
    </w:p>
    <w:p w14:paraId="3928538B" w14:textId="77777777" w:rsidR="00F169AC" w:rsidRDefault="00000000">
      <w:pPr>
        <w:pStyle w:val="ListParagraph"/>
        <w:numPr>
          <w:ilvl w:val="0"/>
          <w:numId w:val="7"/>
        </w:numPr>
        <w:tabs>
          <w:tab w:val="left" w:pos="1065"/>
          <w:tab w:val="left" w:pos="1067"/>
        </w:tabs>
        <w:spacing w:before="4" w:line="244" w:lineRule="auto"/>
        <w:ind w:left="1067" w:right="1501"/>
        <w:jc w:val="both"/>
        <w:rPr>
          <w:rFonts w:ascii="Artifakt Element" w:hAnsi="Artifakt Element" w:cs="Artifakt Element"/>
          <w:sz w:val="21"/>
          <w:szCs w:val="21"/>
        </w:rPr>
      </w:pPr>
      <w:r>
        <w:rPr>
          <w:rFonts w:ascii="Artifakt Element" w:hAnsi="Artifakt Element" w:cs="Artifakt Element"/>
          <w:sz w:val="21"/>
          <w:szCs w:val="21"/>
        </w:rPr>
        <w:lastRenderedPageBreak/>
        <w:t xml:space="preserve">The </w:t>
      </w:r>
      <w:r>
        <w:rPr>
          <w:rFonts w:ascii="Artifakt Element" w:hAnsi="Artifakt Element" w:cs="Artifakt Element"/>
          <w:sz w:val="21"/>
          <w:szCs w:val="21"/>
          <w:lang w:val="en-ZW"/>
        </w:rPr>
        <w:t>Partner</w:t>
      </w:r>
      <w:r>
        <w:rPr>
          <w:rFonts w:ascii="Artifakt Element" w:hAnsi="Artifakt Element" w:cs="Artifakt Element"/>
          <w:sz w:val="21"/>
          <w:szCs w:val="21"/>
        </w:rPr>
        <w:t>s must be registered with the Procurement Regulatory Authority of Zimbabwe (PRAZ).</w:t>
      </w:r>
    </w:p>
    <w:p w14:paraId="5B19BE1B" w14:textId="77777777" w:rsidR="00F169AC" w:rsidRDefault="00000000">
      <w:pPr>
        <w:pStyle w:val="ListParagraph"/>
        <w:numPr>
          <w:ilvl w:val="0"/>
          <w:numId w:val="7"/>
        </w:numPr>
        <w:tabs>
          <w:tab w:val="left" w:pos="1067"/>
        </w:tabs>
        <w:spacing w:before="2"/>
        <w:ind w:left="1067" w:hanging="515"/>
        <w:jc w:val="both"/>
        <w:rPr>
          <w:rFonts w:ascii="Artifakt Element" w:hAnsi="Artifakt Element" w:cs="Artifakt Element"/>
          <w:sz w:val="21"/>
          <w:szCs w:val="21"/>
        </w:rPr>
      </w:pPr>
      <w:r>
        <w:rPr>
          <w:rFonts w:ascii="Artifakt Element" w:hAnsi="Artifakt Element" w:cs="Artifakt Element"/>
          <w:sz w:val="21"/>
          <w:szCs w:val="21"/>
        </w:rPr>
        <w:t>Duly</w:t>
      </w:r>
      <w:r>
        <w:rPr>
          <w:rFonts w:ascii="Artifakt Element" w:hAnsi="Artifakt Element" w:cs="Artifakt Element"/>
          <w:spacing w:val="4"/>
          <w:sz w:val="21"/>
          <w:szCs w:val="21"/>
        </w:rPr>
        <w:t xml:space="preserve"> </w:t>
      </w:r>
      <w:r>
        <w:rPr>
          <w:rFonts w:ascii="Artifakt Element" w:hAnsi="Artifakt Element" w:cs="Artifakt Element"/>
          <w:sz w:val="21"/>
          <w:szCs w:val="21"/>
        </w:rPr>
        <w:t>signed</w:t>
      </w:r>
      <w:r>
        <w:rPr>
          <w:rFonts w:ascii="Artifakt Element" w:hAnsi="Artifakt Element" w:cs="Artifakt Element"/>
          <w:spacing w:val="3"/>
          <w:sz w:val="21"/>
          <w:szCs w:val="21"/>
        </w:rPr>
        <w:t xml:space="preserve"> </w:t>
      </w:r>
      <w:r>
        <w:rPr>
          <w:rFonts w:ascii="Artifakt Element" w:hAnsi="Artifakt Element" w:cs="Artifakt Element"/>
          <w:sz w:val="21"/>
          <w:szCs w:val="21"/>
        </w:rPr>
        <w:t>letters</w:t>
      </w:r>
      <w:r>
        <w:rPr>
          <w:rFonts w:ascii="Artifakt Element" w:hAnsi="Artifakt Element" w:cs="Artifakt Element"/>
          <w:spacing w:val="5"/>
          <w:sz w:val="21"/>
          <w:szCs w:val="21"/>
        </w:rPr>
        <w:t xml:space="preserve"> </w:t>
      </w:r>
      <w:r>
        <w:rPr>
          <w:rFonts w:ascii="Artifakt Element" w:hAnsi="Artifakt Element" w:cs="Artifakt Element"/>
          <w:sz w:val="21"/>
          <w:szCs w:val="21"/>
        </w:rPr>
        <w:t>of</w:t>
      </w:r>
      <w:r>
        <w:rPr>
          <w:rFonts w:ascii="Artifakt Element" w:hAnsi="Artifakt Element" w:cs="Artifakt Element"/>
          <w:spacing w:val="5"/>
          <w:sz w:val="21"/>
          <w:szCs w:val="21"/>
        </w:rPr>
        <w:t xml:space="preserve"> </w:t>
      </w:r>
      <w:r>
        <w:rPr>
          <w:rFonts w:ascii="Artifakt Element" w:hAnsi="Artifakt Element" w:cs="Artifakt Element"/>
          <w:sz w:val="21"/>
          <w:szCs w:val="21"/>
        </w:rPr>
        <w:t>funding</w:t>
      </w:r>
      <w:r>
        <w:rPr>
          <w:rFonts w:ascii="Artifakt Element" w:hAnsi="Artifakt Element" w:cs="Artifakt Element"/>
          <w:spacing w:val="8"/>
          <w:sz w:val="21"/>
          <w:szCs w:val="21"/>
        </w:rPr>
        <w:t xml:space="preserve"> </w:t>
      </w:r>
      <w:r>
        <w:rPr>
          <w:rFonts w:ascii="Artifakt Element" w:hAnsi="Artifakt Element" w:cs="Artifakt Element"/>
          <w:sz w:val="21"/>
          <w:szCs w:val="21"/>
        </w:rPr>
        <w:t>support</w:t>
      </w:r>
      <w:r>
        <w:rPr>
          <w:rFonts w:ascii="Artifakt Element" w:hAnsi="Artifakt Element" w:cs="Artifakt Element"/>
          <w:spacing w:val="4"/>
          <w:sz w:val="21"/>
          <w:szCs w:val="21"/>
        </w:rPr>
        <w:t xml:space="preserve"> </w:t>
      </w:r>
      <w:r>
        <w:rPr>
          <w:rFonts w:ascii="Artifakt Element" w:hAnsi="Artifakt Element" w:cs="Artifakt Element"/>
          <w:sz w:val="21"/>
          <w:szCs w:val="21"/>
        </w:rPr>
        <w:t>from</w:t>
      </w:r>
      <w:r>
        <w:rPr>
          <w:rFonts w:ascii="Artifakt Element" w:hAnsi="Artifakt Element" w:cs="Artifakt Element"/>
          <w:spacing w:val="8"/>
          <w:sz w:val="21"/>
          <w:szCs w:val="21"/>
        </w:rPr>
        <w:t xml:space="preserve"> </w:t>
      </w:r>
      <w:r>
        <w:rPr>
          <w:rFonts w:ascii="Artifakt Element" w:hAnsi="Artifakt Element" w:cs="Artifakt Element"/>
          <w:sz w:val="21"/>
          <w:szCs w:val="21"/>
        </w:rPr>
        <w:t>reputable</w:t>
      </w:r>
      <w:r>
        <w:rPr>
          <w:rFonts w:ascii="Artifakt Element" w:hAnsi="Artifakt Element" w:cs="Artifakt Element"/>
          <w:spacing w:val="6"/>
          <w:sz w:val="21"/>
          <w:szCs w:val="21"/>
        </w:rPr>
        <w:t xml:space="preserve"> </w:t>
      </w:r>
      <w:r>
        <w:rPr>
          <w:rFonts w:ascii="Artifakt Element" w:hAnsi="Artifakt Element" w:cs="Artifakt Element"/>
          <w:sz w:val="21"/>
          <w:szCs w:val="21"/>
        </w:rPr>
        <w:t>Banks</w:t>
      </w:r>
      <w:r>
        <w:rPr>
          <w:rFonts w:ascii="Artifakt Element" w:hAnsi="Artifakt Element" w:cs="Artifakt Element"/>
          <w:spacing w:val="10"/>
          <w:sz w:val="21"/>
          <w:szCs w:val="21"/>
        </w:rPr>
        <w:t xml:space="preserve"> </w:t>
      </w:r>
      <w:r>
        <w:rPr>
          <w:rFonts w:ascii="Artifakt Element" w:hAnsi="Artifakt Element" w:cs="Artifakt Element"/>
          <w:sz w:val="21"/>
          <w:szCs w:val="21"/>
        </w:rPr>
        <w:t>or</w:t>
      </w:r>
      <w:r>
        <w:rPr>
          <w:rFonts w:ascii="Artifakt Element" w:hAnsi="Artifakt Element" w:cs="Artifakt Element"/>
          <w:spacing w:val="7"/>
          <w:sz w:val="21"/>
          <w:szCs w:val="21"/>
        </w:rPr>
        <w:t xml:space="preserve"> </w:t>
      </w:r>
      <w:r>
        <w:rPr>
          <w:rFonts w:ascii="Artifakt Element" w:hAnsi="Artifakt Element" w:cs="Artifakt Element"/>
          <w:sz w:val="21"/>
          <w:szCs w:val="21"/>
        </w:rPr>
        <w:t>Financial</w:t>
      </w:r>
      <w:r>
        <w:rPr>
          <w:rFonts w:ascii="Artifakt Element" w:hAnsi="Artifakt Element" w:cs="Artifakt Element"/>
          <w:spacing w:val="10"/>
          <w:sz w:val="21"/>
          <w:szCs w:val="21"/>
        </w:rPr>
        <w:t xml:space="preserve"> </w:t>
      </w:r>
      <w:r>
        <w:rPr>
          <w:rFonts w:ascii="Artifakt Element" w:hAnsi="Artifakt Element" w:cs="Artifakt Element"/>
          <w:spacing w:val="-2"/>
          <w:sz w:val="21"/>
          <w:szCs w:val="21"/>
        </w:rPr>
        <w:t>Institution</w:t>
      </w:r>
    </w:p>
    <w:p w14:paraId="059EFE02" w14:textId="77777777" w:rsidR="00F169AC" w:rsidRDefault="00000000">
      <w:pPr>
        <w:pStyle w:val="BodyText"/>
        <w:spacing w:before="6"/>
        <w:ind w:left="1067"/>
        <w:jc w:val="both"/>
        <w:rPr>
          <w:rFonts w:ascii="Artifakt Element" w:hAnsi="Artifakt Element" w:cs="Artifakt Element"/>
          <w:sz w:val="21"/>
          <w:szCs w:val="21"/>
        </w:rPr>
      </w:pPr>
      <w:r>
        <w:rPr>
          <w:rFonts w:ascii="Artifakt Element" w:hAnsi="Artifakt Element" w:cs="Artifakt Element"/>
          <w:sz w:val="21"/>
          <w:szCs w:val="21"/>
        </w:rPr>
        <w:t>(s)</w:t>
      </w:r>
      <w:r>
        <w:rPr>
          <w:rFonts w:ascii="Artifakt Element" w:hAnsi="Artifakt Element" w:cs="Artifakt Element"/>
          <w:spacing w:val="-3"/>
          <w:sz w:val="21"/>
          <w:szCs w:val="21"/>
        </w:rPr>
        <w:t xml:space="preserve"> </w:t>
      </w:r>
      <w:r>
        <w:rPr>
          <w:rFonts w:ascii="Artifakt Element" w:hAnsi="Artifakt Element" w:cs="Artifakt Element"/>
          <w:sz w:val="21"/>
          <w:szCs w:val="21"/>
        </w:rPr>
        <w:t>where</w:t>
      </w:r>
      <w:r>
        <w:rPr>
          <w:rFonts w:ascii="Artifakt Element" w:hAnsi="Artifakt Element" w:cs="Artifakt Element"/>
          <w:spacing w:val="-3"/>
          <w:sz w:val="21"/>
          <w:szCs w:val="21"/>
        </w:rPr>
        <w:t xml:space="preserve"> </w:t>
      </w:r>
      <w:r>
        <w:rPr>
          <w:rFonts w:ascii="Artifakt Element" w:hAnsi="Artifakt Element" w:cs="Artifakt Element"/>
          <w:spacing w:val="-2"/>
          <w:sz w:val="21"/>
          <w:szCs w:val="21"/>
        </w:rPr>
        <w:t>applicable</w:t>
      </w:r>
    </w:p>
    <w:p w14:paraId="3F83514B" w14:textId="77777777" w:rsidR="00F169AC" w:rsidRDefault="00000000">
      <w:pPr>
        <w:pStyle w:val="ListParagraph"/>
        <w:numPr>
          <w:ilvl w:val="0"/>
          <w:numId w:val="7"/>
        </w:numPr>
        <w:tabs>
          <w:tab w:val="left" w:pos="1067"/>
        </w:tabs>
        <w:spacing w:before="6" w:line="244" w:lineRule="auto"/>
        <w:ind w:left="1067" w:right="1503" w:hanging="576"/>
        <w:jc w:val="both"/>
        <w:rPr>
          <w:rFonts w:ascii="Artifakt Element" w:hAnsi="Artifakt Element" w:cs="Artifakt Element"/>
          <w:sz w:val="21"/>
          <w:szCs w:val="21"/>
        </w:rPr>
      </w:pPr>
      <w:r>
        <w:rPr>
          <w:rFonts w:ascii="Artifakt Element" w:hAnsi="Artifakt Element" w:cs="Artifakt Element"/>
          <w:sz w:val="21"/>
          <w:szCs w:val="21"/>
        </w:rPr>
        <w:t>Financial</w:t>
      </w:r>
      <w:r>
        <w:rPr>
          <w:rFonts w:ascii="Artifakt Element" w:hAnsi="Artifakt Element" w:cs="Artifakt Element"/>
          <w:spacing w:val="-5"/>
          <w:sz w:val="21"/>
          <w:szCs w:val="21"/>
        </w:rPr>
        <w:t xml:space="preserve"> </w:t>
      </w:r>
      <w:r>
        <w:rPr>
          <w:rFonts w:ascii="Artifakt Element" w:hAnsi="Artifakt Element" w:cs="Artifakt Element"/>
          <w:sz w:val="21"/>
          <w:szCs w:val="21"/>
        </w:rPr>
        <w:t>Statements</w:t>
      </w:r>
      <w:r>
        <w:rPr>
          <w:rFonts w:ascii="Artifakt Element" w:hAnsi="Artifakt Element" w:cs="Artifakt Element"/>
          <w:spacing w:val="-3"/>
          <w:sz w:val="21"/>
          <w:szCs w:val="21"/>
        </w:rPr>
        <w:t xml:space="preserve"> </w:t>
      </w:r>
      <w:r>
        <w:rPr>
          <w:rFonts w:ascii="Artifakt Element" w:hAnsi="Artifakt Element" w:cs="Artifakt Element"/>
          <w:sz w:val="21"/>
          <w:szCs w:val="21"/>
        </w:rPr>
        <w:t>for</w:t>
      </w:r>
      <w:r>
        <w:rPr>
          <w:rFonts w:ascii="Artifakt Element" w:hAnsi="Artifakt Element" w:cs="Artifakt Element"/>
          <w:spacing w:val="-3"/>
          <w:sz w:val="21"/>
          <w:szCs w:val="21"/>
        </w:rPr>
        <w:t xml:space="preserve"> </w:t>
      </w:r>
      <w:r>
        <w:rPr>
          <w:rFonts w:ascii="Artifakt Element" w:hAnsi="Artifakt Element" w:cs="Artifakt Element"/>
          <w:sz w:val="21"/>
          <w:szCs w:val="21"/>
        </w:rPr>
        <w:t>the</w:t>
      </w:r>
      <w:r>
        <w:rPr>
          <w:rFonts w:ascii="Artifakt Element" w:hAnsi="Artifakt Element" w:cs="Artifakt Element"/>
          <w:spacing w:val="-5"/>
          <w:sz w:val="21"/>
          <w:szCs w:val="21"/>
        </w:rPr>
        <w:t xml:space="preserve"> </w:t>
      </w:r>
      <w:r>
        <w:rPr>
          <w:rFonts w:ascii="Artifakt Element" w:hAnsi="Artifakt Element" w:cs="Artifakt Element"/>
          <w:sz w:val="21"/>
          <w:szCs w:val="21"/>
        </w:rPr>
        <w:t>last</w:t>
      </w:r>
      <w:r>
        <w:rPr>
          <w:rFonts w:ascii="Artifakt Element" w:hAnsi="Artifakt Element" w:cs="Artifakt Element"/>
          <w:spacing w:val="-4"/>
          <w:sz w:val="21"/>
          <w:szCs w:val="21"/>
        </w:rPr>
        <w:t xml:space="preserve"> </w:t>
      </w:r>
      <w:r>
        <w:rPr>
          <w:rFonts w:ascii="Artifakt Element" w:hAnsi="Artifakt Element" w:cs="Artifakt Element"/>
          <w:sz w:val="21"/>
          <w:szCs w:val="21"/>
        </w:rPr>
        <w:t>3</w:t>
      </w:r>
      <w:r>
        <w:rPr>
          <w:rFonts w:ascii="Artifakt Element" w:hAnsi="Artifakt Element" w:cs="Artifakt Element"/>
          <w:spacing w:val="-5"/>
          <w:sz w:val="21"/>
          <w:szCs w:val="21"/>
        </w:rPr>
        <w:t xml:space="preserve"> </w:t>
      </w:r>
      <w:r>
        <w:rPr>
          <w:rFonts w:ascii="Artifakt Element" w:hAnsi="Artifakt Element" w:cs="Artifakt Element"/>
          <w:sz w:val="21"/>
          <w:szCs w:val="21"/>
        </w:rPr>
        <w:t>years</w:t>
      </w:r>
      <w:r>
        <w:rPr>
          <w:rFonts w:ascii="Artifakt Element" w:hAnsi="Artifakt Element" w:cs="Artifakt Element"/>
          <w:spacing w:val="-3"/>
          <w:sz w:val="21"/>
          <w:szCs w:val="21"/>
        </w:rPr>
        <w:t xml:space="preserve"> </w:t>
      </w:r>
      <w:r>
        <w:rPr>
          <w:rFonts w:ascii="Artifakt Element" w:hAnsi="Artifakt Element" w:cs="Artifakt Element"/>
          <w:sz w:val="21"/>
          <w:szCs w:val="21"/>
        </w:rPr>
        <w:t>where</w:t>
      </w:r>
      <w:r>
        <w:rPr>
          <w:rFonts w:ascii="Artifakt Element" w:hAnsi="Artifakt Element" w:cs="Artifakt Element"/>
          <w:spacing w:val="-6"/>
          <w:sz w:val="21"/>
          <w:szCs w:val="21"/>
        </w:rPr>
        <w:t xml:space="preserve"> </w:t>
      </w:r>
      <w:r>
        <w:rPr>
          <w:rFonts w:ascii="Artifakt Element" w:hAnsi="Artifakt Element" w:cs="Artifakt Element"/>
          <w:sz w:val="21"/>
          <w:szCs w:val="21"/>
        </w:rPr>
        <w:t>the</w:t>
      </w:r>
      <w:r>
        <w:rPr>
          <w:rFonts w:ascii="Artifakt Element" w:hAnsi="Artifakt Element" w:cs="Artifakt Element"/>
          <w:spacing w:val="-3"/>
          <w:sz w:val="21"/>
          <w:szCs w:val="21"/>
        </w:rPr>
        <w:t xml:space="preserve"> </w:t>
      </w:r>
      <w:r>
        <w:rPr>
          <w:rFonts w:ascii="Artifakt Element" w:hAnsi="Artifakt Element" w:cs="Artifakt Element"/>
          <w:sz w:val="21"/>
          <w:szCs w:val="21"/>
          <w:lang w:val="en-ZW"/>
        </w:rPr>
        <w:t>Partner</w:t>
      </w:r>
      <w:r>
        <w:rPr>
          <w:rFonts w:ascii="Artifakt Element" w:hAnsi="Artifakt Element" w:cs="Artifakt Element"/>
          <w:spacing w:val="-8"/>
          <w:sz w:val="21"/>
          <w:szCs w:val="21"/>
        </w:rPr>
        <w:t xml:space="preserve"> </w:t>
      </w:r>
      <w:r>
        <w:rPr>
          <w:rFonts w:ascii="Artifakt Element" w:hAnsi="Artifakt Element" w:cs="Artifakt Element"/>
          <w:sz w:val="21"/>
          <w:szCs w:val="21"/>
        </w:rPr>
        <w:t>is</w:t>
      </w:r>
      <w:r>
        <w:rPr>
          <w:rFonts w:ascii="Artifakt Element" w:hAnsi="Artifakt Element" w:cs="Artifakt Element"/>
          <w:spacing w:val="-5"/>
          <w:sz w:val="21"/>
          <w:szCs w:val="21"/>
        </w:rPr>
        <w:t xml:space="preserve"> </w:t>
      </w:r>
      <w:r>
        <w:rPr>
          <w:rFonts w:ascii="Artifakt Element" w:hAnsi="Artifakt Element" w:cs="Artifakt Element"/>
          <w:sz w:val="21"/>
          <w:szCs w:val="21"/>
        </w:rPr>
        <w:t>directly</w:t>
      </w:r>
      <w:r>
        <w:rPr>
          <w:rFonts w:ascii="Artifakt Element" w:hAnsi="Artifakt Element" w:cs="Artifakt Element"/>
          <w:spacing w:val="-5"/>
          <w:sz w:val="21"/>
          <w:szCs w:val="21"/>
        </w:rPr>
        <w:t xml:space="preserve"> </w:t>
      </w:r>
      <w:r>
        <w:rPr>
          <w:rFonts w:ascii="Artifakt Element" w:hAnsi="Artifakt Element" w:cs="Artifakt Element"/>
          <w:sz w:val="21"/>
          <w:szCs w:val="21"/>
        </w:rPr>
        <w:t>financing</w:t>
      </w:r>
      <w:r>
        <w:rPr>
          <w:rFonts w:ascii="Artifakt Element" w:hAnsi="Artifakt Element" w:cs="Artifakt Element"/>
          <w:spacing w:val="-3"/>
          <w:sz w:val="21"/>
          <w:szCs w:val="21"/>
        </w:rPr>
        <w:t xml:space="preserve"> </w:t>
      </w:r>
      <w:r>
        <w:rPr>
          <w:rFonts w:ascii="Artifakt Element" w:hAnsi="Artifakt Element" w:cs="Artifakt Element"/>
          <w:sz w:val="21"/>
          <w:szCs w:val="21"/>
        </w:rPr>
        <w:t xml:space="preserve">the </w:t>
      </w:r>
      <w:r>
        <w:rPr>
          <w:rFonts w:ascii="Artifakt Element" w:hAnsi="Artifakt Element" w:cs="Artifakt Element"/>
          <w:spacing w:val="-2"/>
          <w:sz w:val="21"/>
          <w:szCs w:val="21"/>
        </w:rPr>
        <w:t>project(s)</w:t>
      </w:r>
    </w:p>
    <w:p w14:paraId="2BD2776C" w14:textId="77777777" w:rsidR="00F169AC" w:rsidRDefault="00000000">
      <w:pPr>
        <w:pStyle w:val="ListParagraph"/>
        <w:numPr>
          <w:ilvl w:val="0"/>
          <w:numId w:val="7"/>
        </w:numPr>
        <w:tabs>
          <w:tab w:val="left" w:pos="1067"/>
        </w:tabs>
        <w:spacing w:before="5"/>
        <w:ind w:left="1067" w:hanging="563"/>
        <w:jc w:val="both"/>
        <w:rPr>
          <w:rFonts w:ascii="Artifakt Element" w:hAnsi="Artifakt Element" w:cs="Artifakt Element"/>
          <w:sz w:val="21"/>
          <w:szCs w:val="21"/>
        </w:rPr>
      </w:pPr>
      <w:r>
        <w:rPr>
          <w:rFonts w:ascii="Artifakt Element" w:hAnsi="Artifakt Element" w:cs="Artifakt Element"/>
          <w:sz w:val="21"/>
          <w:szCs w:val="21"/>
        </w:rPr>
        <w:t>Any</w:t>
      </w:r>
      <w:r>
        <w:rPr>
          <w:rFonts w:ascii="Artifakt Element" w:hAnsi="Artifakt Element" w:cs="Artifakt Element"/>
          <w:spacing w:val="-1"/>
          <w:sz w:val="21"/>
          <w:szCs w:val="21"/>
        </w:rPr>
        <w:t xml:space="preserve"> </w:t>
      </w:r>
      <w:r>
        <w:rPr>
          <w:rFonts w:ascii="Artifakt Element" w:hAnsi="Artifakt Element" w:cs="Artifakt Element"/>
          <w:sz w:val="21"/>
          <w:szCs w:val="21"/>
        </w:rPr>
        <w:t>other</w:t>
      </w:r>
      <w:r>
        <w:rPr>
          <w:rFonts w:ascii="Artifakt Element" w:hAnsi="Artifakt Element" w:cs="Artifakt Element"/>
          <w:spacing w:val="-1"/>
          <w:sz w:val="21"/>
          <w:szCs w:val="21"/>
        </w:rPr>
        <w:t xml:space="preserve"> </w:t>
      </w:r>
      <w:r>
        <w:rPr>
          <w:rFonts w:ascii="Artifakt Element" w:hAnsi="Artifakt Element" w:cs="Artifakt Element"/>
          <w:sz w:val="21"/>
          <w:szCs w:val="21"/>
        </w:rPr>
        <w:t>authentic</w:t>
      </w:r>
      <w:r>
        <w:rPr>
          <w:rFonts w:ascii="Artifakt Element" w:hAnsi="Artifakt Element" w:cs="Artifakt Element"/>
          <w:spacing w:val="-4"/>
          <w:sz w:val="21"/>
          <w:szCs w:val="21"/>
        </w:rPr>
        <w:t xml:space="preserve"> </w:t>
      </w:r>
      <w:r>
        <w:rPr>
          <w:rFonts w:ascii="Artifakt Element" w:hAnsi="Artifakt Element" w:cs="Artifakt Element"/>
          <w:sz w:val="21"/>
          <w:szCs w:val="21"/>
        </w:rPr>
        <w:t>proof</w:t>
      </w:r>
      <w:r>
        <w:rPr>
          <w:rFonts w:ascii="Artifakt Element" w:hAnsi="Artifakt Element" w:cs="Artifakt Element"/>
          <w:spacing w:val="-3"/>
          <w:sz w:val="21"/>
          <w:szCs w:val="21"/>
        </w:rPr>
        <w:t xml:space="preserve"> </w:t>
      </w:r>
      <w:r>
        <w:rPr>
          <w:rFonts w:ascii="Artifakt Element" w:hAnsi="Artifakt Element" w:cs="Artifakt Element"/>
          <w:sz w:val="21"/>
          <w:szCs w:val="21"/>
        </w:rPr>
        <w:t>of</w:t>
      </w:r>
      <w:r>
        <w:rPr>
          <w:rFonts w:ascii="Artifakt Element" w:hAnsi="Artifakt Element" w:cs="Artifakt Element"/>
          <w:spacing w:val="-1"/>
          <w:sz w:val="21"/>
          <w:szCs w:val="21"/>
        </w:rPr>
        <w:t xml:space="preserve"> </w:t>
      </w:r>
      <w:r>
        <w:rPr>
          <w:rFonts w:ascii="Artifakt Element" w:hAnsi="Artifakt Element" w:cs="Artifakt Element"/>
          <w:sz w:val="21"/>
          <w:szCs w:val="21"/>
        </w:rPr>
        <w:t>credible</w:t>
      </w:r>
      <w:r>
        <w:rPr>
          <w:rFonts w:ascii="Artifakt Element" w:hAnsi="Artifakt Element" w:cs="Artifakt Element"/>
          <w:spacing w:val="-2"/>
          <w:sz w:val="21"/>
          <w:szCs w:val="21"/>
        </w:rPr>
        <w:t xml:space="preserve"> </w:t>
      </w:r>
      <w:r>
        <w:rPr>
          <w:rFonts w:ascii="Artifakt Element" w:hAnsi="Artifakt Element" w:cs="Artifakt Element"/>
          <w:sz w:val="21"/>
          <w:szCs w:val="21"/>
        </w:rPr>
        <w:t>source</w:t>
      </w:r>
      <w:r>
        <w:rPr>
          <w:rFonts w:ascii="Artifakt Element" w:hAnsi="Artifakt Element" w:cs="Artifakt Element"/>
          <w:spacing w:val="-4"/>
          <w:sz w:val="21"/>
          <w:szCs w:val="21"/>
        </w:rPr>
        <w:t xml:space="preserve"> </w:t>
      </w:r>
      <w:r>
        <w:rPr>
          <w:rFonts w:ascii="Artifakt Element" w:hAnsi="Artifakt Element" w:cs="Artifakt Element"/>
          <w:sz w:val="21"/>
          <w:szCs w:val="21"/>
        </w:rPr>
        <w:t>of</w:t>
      </w:r>
      <w:r>
        <w:rPr>
          <w:rFonts w:ascii="Artifakt Element" w:hAnsi="Artifakt Element" w:cs="Artifakt Element"/>
          <w:spacing w:val="-4"/>
          <w:sz w:val="21"/>
          <w:szCs w:val="21"/>
        </w:rPr>
        <w:t xml:space="preserve"> </w:t>
      </w:r>
      <w:r>
        <w:rPr>
          <w:rFonts w:ascii="Artifakt Element" w:hAnsi="Artifakt Element" w:cs="Artifakt Element"/>
          <w:sz w:val="21"/>
          <w:szCs w:val="21"/>
        </w:rPr>
        <w:t>financing proposed</w:t>
      </w:r>
      <w:r>
        <w:rPr>
          <w:rFonts w:ascii="Artifakt Element" w:hAnsi="Artifakt Element" w:cs="Artifakt Element"/>
          <w:spacing w:val="2"/>
          <w:sz w:val="21"/>
          <w:szCs w:val="21"/>
        </w:rPr>
        <w:t xml:space="preserve"> </w:t>
      </w:r>
      <w:r>
        <w:rPr>
          <w:rFonts w:ascii="Artifakt Element" w:hAnsi="Artifakt Element" w:cs="Artifakt Element"/>
          <w:sz w:val="21"/>
          <w:szCs w:val="21"/>
        </w:rPr>
        <w:t>for</w:t>
      </w:r>
      <w:r>
        <w:rPr>
          <w:rFonts w:ascii="Artifakt Element" w:hAnsi="Artifakt Element" w:cs="Artifakt Element"/>
          <w:spacing w:val="-4"/>
          <w:sz w:val="21"/>
          <w:szCs w:val="21"/>
        </w:rPr>
        <w:t xml:space="preserve"> </w:t>
      </w:r>
      <w:r>
        <w:rPr>
          <w:rFonts w:ascii="Artifakt Element" w:hAnsi="Artifakt Element" w:cs="Artifakt Element"/>
          <w:sz w:val="21"/>
          <w:szCs w:val="21"/>
        </w:rPr>
        <w:t>the</w:t>
      </w:r>
      <w:r>
        <w:rPr>
          <w:rFonts w:ascii="Artifakt Element" w:hAnsi="Artifakt Element" w:cs="Artifakt Element"/>
          <w:spacing w:val="-1"/>
          <w:sz w:val="21"/>
          <w:szCs w:val="21"/>
        </w:rPr>
        <w:t xml:space="preserve"> </w:t>
      </w:r>
      <w:r>
        <w:rPr>
          <w:rFonts w:ascii="Artifakt Element" w:hAnsi="Artifakt Element" w:cs="Artifakt Element"/>
          <w:spacing w:val="-2"/>
          <w:sz w:val="21"/>
          <w:szCs w:val="21"/>
        </w:rPr>
        <w:t>project</w:t>
      </w:r>
    </w:p>
    <w:p w14:paraId="443C4785" w14:textId="59A02717" w:rsidR="00F169AC" w:rsidRDefault="00000000">
      <w:pPr>
        <w:pStyle w:val="ListParagraph"/>
        <w:numPr>
          <w:ilvl w:val="0"/>
          <w:numId w:val="7"/>
        </w:numPr>
        <w:tabs>
          <w:tab w:val="left" w:pos="1067"/>
        </w:tabs>
        <w:spacing w:before="6"/>
        <w:ind w:left="1067" w:hanging="503"/>
        <w:jc w:val="both"/>
        <w:rPr>
          <w:rFonts w:ascii="Artifakt Element" w:hAnsi="Artifakt Element" w:cs="Artifakt Element"/>
          <w:sz w:val="21"/>
          <w:szCs w:val="21"/>
        </w:rPr>
      </w:pPr>
      <w:r>
        <w:rPr>
          <w:rFonts w:ascii="Artifakt Element" w:hAnsi="Artifakt Element" w:cs="Artifakt Element"/>
          <w:b/>
          <w:bCs/>
          <w:sz w:val="21"/>
          <w:szCs w:val="21"/>
        </w:rPr>
        <w:t>Local</w:t>
      </w:r>
      <w:r>
        <w:rPr>
          <w:rFonts w:ascii="Artifakt Element" w:hAnsi="Artifakt Element" w:cs="Artifakt Element"/>
          <w:b/>
          <w:bCs/>
          <w:spacing w:val="-3"/>
          <w:sz w:val="21"/>
          <w:szCs w:val="21"/>
        </w:rPr>
        <w:t xml:space="preserve"> </w:t>
      </w:r>
      <w:r>
        <w:rPr>
          <w:rFonts w:ascii="Artifakt Element" w:hAnsi="Artifakt Element" w:cs="Artifakt Element"/>
          <w:b/>
          <w:bCs/>
          <w:sz w:val="21"/>
          <w:szCs w:val="21"/>
        </w:rPr>
        <w:t>(Zimbabwean)</w:t>
      </w:r>
      <w:r>
        <w:rPr>
          <w:rFonts w:ascii="Artifakt Element" w:hAnsi="Artifakt Element" w:cs="Artifakt Element"/>
          <w:b/>
          <w:bCs/>
          <w:spacing w:val="-1"/>
          <w:sz w:val="21"/>
          <w:szCs w:val="21"/>
        </w:rPr>
        <w:t xml:space="preserve"> </w:t>
      </w:r>
      <w:r>
        <w:rPr>
          <w:rFonts w:ascii="Artifakt Element" w:hAnsi="Artifakt Element" w:cs="Artifakt Element"/>
          <w:b/>
          <w:bCs/>
          <w:sz w:val="21"/>
          <w:szCs w:val="21"/>
        </w:rPr>
        <w:t>firms</w:t>
      </w:r>
      <w:r>
        <w:rPr>
          <w:rFonts w:ascii="Artifakt Element" w:hAnsi="Artifakt Element" w:cs="Artifakt Element"/>
          <w:b/>
          <w:bCs/>
          <w:spacing w:val="-6"/>
          <w:sz w:val="21"/>
          <w:szCs w:val="21"/>
        </w:rPr>
        <w:t xml:space="preserve"> </w:t>
      </w:r>
      <w:r>
        <w:rPr>
          <w:rFonts w:ascii="Artifakt Element" w:hAnsi="Artifakt Element" w:cs="Artifakt Element"/>
          <w:b/>
          <w:bCs/>
          <w:sz w:val="21"/>
          <w:szCs w:val="21"/>
        </w:rPr>
        <w:t>may</w:t>
      </w:r>
      <w:r>
        <w:rPr>
          <w:rFonts w:ascii="Artifakt Element" w:hAnsi="Artifakt Element" w:cs="Artifakt Element"/>
          <w:b/>
          <w:bCs/>
          <w:spacing w:val="-5"/>
          <w:sz w:val="21"/>
          <w:szCs w:val="21"/>
        </w:rPr>
        <w:t xml:space="preserve"> </w:t>
      </w:r>
      <w:r>
        <w:rPr>
          <w:rFonts w:ascii="Artifakt Element" w:hAnsi="Artifakt Element" w:cs="Artifakt Element"/>
          <w:b/>
          <w:bCs/>
          <w:sz w:val="21"/>
          <w:szCs w:val="21"/>
        </w:rPr>
        <w:t>participate</w:t>
      </w:r>
      <w:r>
        <w:rPr>
          <w:rFonts w:ascii="Artifakt Element" w:hAnsi="Artifakt Element" w:cs="Artifakt Element"/>
          <w:b/>
          <w:bCs/>
          <w:spacing w:val="-4"/>
          <w:sz w:val="21"/>
          <w:szCs w:val="21"/>
        </w:rPr>
        <w:t xml:space="preserve"> </w:t>
      </w:r>
      <w:r>
        <w:rPr>
          <w:rFonts w:ascii="Artifakt Element" w:hAnsi="Artifakt Element" w:cs="Artifakt Element"/>
          <w:b/>
          <w:bCs/>
          <w:sz w:val="21"/>
          <w:szCs w:val="21"/>
        </w:rPr>
        <w:t>in</w:t>
      </w:r>
      <w:r>
        <w:rPr>
          <w:rFonts w:ascii="Artifakt Element" w:hAnsi="Artifakt Element" w:cs="Artifakt Element"/>
          <w:b/>
          <w:bCs/>
          <w:spacing w:val="-6"/>
          <w:sz w:val="21"/>
          <w:szCs w:val="21"/>
        </w:rPr>
        <w:t xml:space="preserve"> </w:t>
      </w:r>
      <w:r>
        <w:rPr>
          <w:rFonts w:ascii="Artifakt Element" w:hAnsi="Artifakt Element" w:cs="Artifakt Element"/>
          <w:b/>
          <w:bCs/>
          <w:sz w:val="21"/>
          <w:szCs w:val="21"/>
        </w:rPr>
        <w:t xml:space="preserve">this </w:t>
      </w:r>
      <w:r>
        <w:rPr>
          <w:rFonts w:ascii="Artifakt Element" w:hAnsi="Artifakt Element" w:cs="Artifakt Element"/>
          <w:b/>
          <w:bCs/>
          <w:spacing w:val="-2"/>
          <w:sz w:val="21"/>
          <w:szCs w:val="21"/>
        </w:rPr>
        <w:t>REOI</w:t>
      </w:r>
      <w:r>
        <w:rPr>
          <w:rFonts w:ascii="Artifakt Element" w:hAnsi="Artifakt Element" w:cs="Artifakt Element"/>
          <w:spacing w:val="-2"/>
          <w:sz w:val="21"/>
          <w:szCs w:val="21"/>
        </w:rPr>
        <w:t>.</w:t>
      </w:r>
    </w:p>
    <w:p w14:paraId="579098A0" w14:textId="77777777" w:rsidR="00F169AC" w:rsidRDefault="00000000">
      <w:pPr>
        <w:pStyle w:val="Heading1"/>
        <w:numPr>
          <w:ilvl w:val="0"/>
          <w:numId w:val="1"/>
        </w:numPr>
        <w:tabs>
          <w:tab w:val="left" w:pos="729"/>
        </w:tabs>
        <w:spacing w:before="232"/>
        <w:jc w:val="both"/>
        <w:rPr>
          <w:rFonts w:ascii="Artifakt Element" w:hAnsi="Artifakt Element" w:cs="Artifakt Element"/>
          <w:sz w:val="21"/>
          <w:szCs w:val="21"/>
        </w:rPr>
      </w:pPr>
      <w:r>
        <w:rPr>
          <w:rFonts w:ascii="Artifakt Element" w:hAnsi="Artifakt Element" w:cs="Artifakt Element"/>
          <w:sz w:val="21"/>
          <w:szCs w:val="21"/>
        </w:rPr>
        <w:t>Qualification</w:t>
      </w:r>
      <w:r>
        <w:rPr>
          <w:rFonts w:ascii="Artifakt Element" w:hAnsi="Artifakt Element" w:cs="Artifakt Element"/>
          <w:spacing w:val="23"/>
          <w:sz w:val="21"/>
          <w:szCs w:val="21"/>
        </w:rPr>
        <w:t xml:space="preserve"> </w:t>
      </w:r>
      <w:r>
        <w:rPr>
          <w:rFonts w:ascii="Artifakt Element" w:hAnsi="Artifakt Element" w:cs="Artifakt Element"/>
          <w:spacing w:val="-2"/>
          <w:sz w:val="21"/>
          <w:szCs w:val="21"/>
        </w:rPr>
        <w:t>Criteria</w:t>
      </w:r>
    </w:p>
    <w:p w14:paraId="613C0DC3" w14:textId="77777777" w:rsidR="00F169AC" w:rsidRDefault="00000000">
      <w:pPr>
        <w:pStyle w:val="BodyText"/>
        <w:spacing w:before="136"/>
        <w:ind w:left="52"/>
        <w:jc w:val="both"/>
        <w:rPr>
          <w:rFonts w:ascii="Artifakt Element" w:hAnsi="Artifakt Element" w:cs="Artifakt Element"/>
          <w:sz w:val="21"/>
          <w:szCs w:val="21"/>
        </w:rPr>
      </w:pPr>
      <w:r>
        <w:rPr>
          <w:rFonts w:ascii="Artifakt Element" w:hAnsi="Artifakt Element" w:cs="Artifakt Element"/>
          <w:sz w:val="21"/>
          <w:szCs w:val="21"/>
        </w:rPr>
        <w:t>Determination</w:t>
      </w:r>
      <w:r>
        <w:rPr>
          <w:rFonts w:ascii="Artifakt Element" w:hAnsi="Artifakt Element" w:cs="Artifakt Element"/>
          <w:spacing w:val="-5"/>
          <w:sz w:val="21"/>
          <w:szCs w:val="21"/>
        </w:rPr>
        <w:t xml:space="preserve"> </w:t>
      </w:r>
      <w:r>
        <w:rPr>
          <w:rFonts w:ascii="Artifakt Element" w:hAnsi="Artifakt Element" w:cs="Artifakt Element"/>
          <w:sz w:val="21"/>
          <w:szCs w:val="21"/>
        </w:rPr>
        <w:t>of</w:t>
      </w:r>
      <w:r>
        <w:rPr>
          <w:rFonts w:ascii="Artifakt Element" w:hAnsi="Artifakt Element" w:cs="Artifakt Element"/>
          <w:spacing w:val="-3"/>
          <w:sz w:val="21"/>
          <w:szCs w:val="21"/>
        </w:rPr>
        <w:t xml:space="preserve"> </w:t>
      </w:r>
      <w:r>
        <w:rPr>
          <w:rFonts w:ascii="Artifakt Element" w:hAnsi="Artifakt Element" w:cs="Artifakt Element"/>
          <w:sz w:val="21"/>
          <w:szCs w:val="21"/>
        </w:rPr>
        <w:t>the similarity</w:t>
      </w:r>
      <w:r>
        <w:rPr>
          <w:rFonts w:ascii="Artifakt Element" w:hAnsi="Artifakt Element" w:cs="Artifakt Element"/>
          <w:spacing w:val="-5"/>
          <w:sz w:val="21"/>
          <w:szCs w:val="21"/>
        </w:rPr>
        <w:t xml:space="preserve"> </w:t>
      </w:r>
      <w:r>
        <w:rPr>
          <w:rFonts w:ascii="Artifakt Element" w:hAnsi="Artifakt Element" w:cs="Artifakt Element"/>
          <w:sz w:val="21"/>
          <w:szCs w:val="21"/>
        </w:rPr>
        <w:t>of the</w:t>
      </w:r>
      <w:r>
        <w:rPr>
          <w:rFonts w:ascii="Artifakt Element" w:hAnsi="Artifakt Element" w:cs="Artifakt Element"/>
          <w:spacing w:val="-4"/>
          <w:sz w:val="21"/>
          <w:szCs w:val="21"/>
        </w:rPr>
        <w:t xml:space="preserve"> </w:t>
      </w:r>
      <w:r>
        <w:rPr>
          <w:rFonts w:ascii="Artifakt Element" w:hAnsi="Artifakt Element" w:cs="Artifakt Element"/>
          <w:sz w:val="21"/>
          <w:szCs w:val="21"/>
        </w:rPr>
        <w:t>experiences</w:t>
      </w:r>
      <w:r>
        <w:rPr>
          <w:rFonts w:ascii="Artifakt Element" w:hAnsi="Artifakt Element" w:cs="Artifakt Element"/>
          <w:spacing w:val="1"/>
          <w:sz w:val="21"/>
          <w:szCs w:val="21"/>
        </w:rPr>
        <w:t xml:space="preserve"> </w:t>
      </w:r>
      <w:r>
        <w:rPr>
          <w:rFonts w:ascii="Artifakt Element" w:hAnsi="Artifakt Element" w:cs="Artifakt Element"/>
          <w:sz w:val="21"/>
          <w:szCs w:val="21"/>
        </w:rPr>
        <w:t>will</w:t>
      </w:r>
      <w:r>
        <w:rPr>
          <w:rFonts w:ascii="Artifakt Element" w:hAnsi="Artifakt Element" w:cs="Artifakt Element"/>
          <w:spacing w:val="1"/>
          <w:sz w:val="21"/>
          <w:szCs w:val="21"/>
        </w:rPr>
        <w:t xml:space="preserve"> </w:t>
      </w:r>
      <w:r>
        <w:rPr>
          <w:rFonts w:ascii="Artifakt Element" w:hAnsi="Artifakt Element" w:cs="Artifakt Element"/>
          <w:sz w:val="21"/>
          <w:szCs w:val="21"/>
        </w:rPr>
        <w:t>be</w:t>
      </w:r>
      <w:r>
        <w:rPr>
          <w:rFonts w:ascii="Artifakt Element" w:hAnsi="Artifakt Element" w:cs="Artifakt Element"/>
          <w:spacing w:val="-4"/>
          <w:sz w:val="21"/>
          <w:szCs w:val="21"/>
        </w:rPr>
        <w:t xml:space="preserve"> </w:t>
      </w:r>
      <w:r>
        <w:rPr>
          <w:rFonts w:ascii="Artifakt Element" w:hAnsi="Artifakt Element" w:cs="Artifakt Element"/>
          <w:sz w:val="21"/>
          <w:szCs w:val="21"/>
        </w:rPr>
        <w:t>based</w:t>
      </w:r>
      <w:r>
        <w:rPr>
          <w:rFonts w:ascii="Artifakt Element" w:hAnsi="Artifakt Element" w:cs="Artifakt Element"/>
          <w:spacing w:val="-2"/>
          <w:sz w:val="21"/>
          <w:szCs w:val="21"/>
        </w:rPr>
        <w:t xml:space="preserve"> </w:t>
      </w:r>
      <w:r>
        <w:rPr>
          <w:rFonts w:ascii="Artifakt Element" w:hAnsi="Artifakt Element" w:cs="Artifakt Element"/>
          <w:spacing w:val="-5"/>
          <w:sz w:val="21"/>
          <w:szCs w:val="21"/>
        </w:rPr>
        <w:t>on:</w:t>
      </w:r>
    </w:p>
    <w:p w14:paraId="57E8D14C" w14:textId="6F1A78A5" w:rsidR="00F169AC" w:rsidRDefault="00000000">
      <w:pPr>
        <w:pStyle w:val="ListParagraph"/>
        <w:numPr>
          <w:ilvl w:val="0"/>
          <w:numId w:val="8"/>
        </w:numPr>
        <w:tabs>
          <w:tab w:val="left" w:pos="729"/>
        </w:tabs>
        <w:spacing w:before="19"/>
        <w:ind w:hanging="338"/>
        <w:jc w:val="both"/>
        <w:rPr>
          <w:rFonts w:ascii="Artifakt Element" w:hAnsi="Artifakt Element" w:cs="Artifakt Element"/>
          <w:sz w:val="21"/>
          <w:szCs w:val="21"/>
        </w:rPr>
      </w:pPr>
      <w:r>
        <w:rPr>
          <w:rFonts w:ascii="Artifakt Element" w:hAnsi="Artifakt Element" w:cs="Artifakt Element"/>
          <w:sz w:val="21"/>
          <w:szCs w:val="21"/>
        </w:rPr>
        <w:t xml:space="preserve"> </w:t>
      </w:r>
      <w:r w:rsidR="00F04327">
        <w:rPr>
          <w:rFonts w:ascii="Artifakt Element" w:hAnsi="Artifakt Element" w:cs="Artifakt Element"/>
          <w:spacing w:val="-2"/>
          <w:sz w:val="21"/>
          <w:szCs w:val="21"/>
        </w:rPr>
        <w:t>C</w:t>
      </w:r>
      <w:r>
        <w:rPr>
          <w:rFonts w:ascii="Artifakt Element" w:hAnsi="Artifakt Element" w:cs="Artifakt Element"/>
          <w:spacing w:val="-2"/>
          <w:sz w:val="21"/>
          <w:szCs w:val="21"/>
        </w:rPr>
        <w:t>ontract</w:t>
      </w:r>
      <w:r w:rsidR="00F04327">
        <w:rPr>
          <w:rFonts w:ascii="Artifakt Element" w:hAnsi="Artifakt Element" w:cs="Artifakt Element"/>
          <w:spacing w:val="-2"/>
          <w:sz w:val="21"/>
          <w:szCs w:val="21"/>
        </w:rPr>
        <w:t xml:space="preserve"> similar nature or value </w:t>
      </w:r>
    </w:p>
    <w:p w14:paraId="19B23A30" w14:textId="77777777" w:rsidR="00F169AC" w:rsidRDefault="00000000">
      <w:pPr>
        <w:pStyle w:val="ListParagraph"/>
        <w:numPr>
          <w:ilvl w:val="0"/>
          <w:numId w:val="8"/>
        </w:numPr>
        <w:tabs>
          <w:tab w:val="left" w:pos="729"/>
        </w:tabs>
        <w:spacing w:before="18"/>
        <w:ind w:hanging="338"/>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3"/>
          <w:sz w:val="21"/>
          <w:szCs w:val="21"/>
        </w:rPr>
        <w:t xml:space="preserve"> </w:t>
      </w:r>
      <w:r>
        <w:rPr>
          <w:rFonts w:ascii="Artifakt Element" w:hAnsi="Artifakt Element" w:cs="Artifakt Element"/>
          <w:sz w:val="21"/>
          <w:szCs w:val="21"/>
        </w:rPr>
        <w:t>nature</w:t>
      </w:r>
      <w:r>
        <w:rPr>
          <w:rFonts w:ascii="Artifakt Element" w:hAnsi="Artifakt Element" w:cs="Artifakt Element"/>
          <w:spacing w:val="-2"/>
          <w:sz w:val="21"/>
          <w:szCs w:val="21"/>
        </w:rPr>
        <w:t xml:space="preserve"> </w:t>
      </w:r>
      <w:r>
        <w:rPr>
          <w:rFonts w:ascii="Artifakt Element" w:hAnsi="Artifakt Element" w:cs="Artifakt Element"/>
          <w:sz w:val="21"/>
          <w:szCs w:val="21"/>
        </w:rPr>
        <w:t>of</w:t>
      </w:r>
      <w:r>
        <w:rPr>
          <w:rFonts w:ascii="Artifakt Element" w:hAnsi="Artifakt Element" w:cs="Artifakt Element"/>
          <w:spacing w:val="1"/>
          <w:sz w:val="21"/>
          <w:szCs w:val="21"/>
        </w:rPr>
        <w:t xml:space="preserve"> </w:t>
      </w:r>
      <w:r>
        <w:rPr>
          <w:rFonts w:ascii="Artifakt Element" w:hAnsi="Artifakt Element" w:cs="Artifakt Element"/>
          <w:sz w:val="21"/>
          <w:szCs w:val="21"/>
        </w:rPr>
        <w:t>the</w:t>
      </w:r>
      <w:r>
        <w:rPr>
          <w:rFonts w:ascii="Artifakt Element" w:hAnsi="Artifakt Element" w:cs="Artifakt Element"/>
          <w:spacing w:val="-3"/>
          <w:sz w:val="21"/>
          <w:szCs w:val="21"/>
        </w:rPr>
        <w:t xml:space="preserve"> </w:t>
      </w:r>
      <w:r>
        <w:rPr>
          <w:rFonts w:ascii="Artifakt Element" w:hAnsi="Artifakt Element" w:cs="Artifakt Element"/>
          <w:sz w:val="21"/>
          <w:szCs w:val="21"/>
        </w:rPr>
        <w:t>Services: EPC+F+O&amp;M</w:t>
      </w:r>
      <w:r>
        <w:rPr>
          <w:rFonts w:ascii="Artifakt Element" w:hAnsi="Artifakt Element" w:cs="Artifakt Element"/>
          <w:spacing w:val="2"/>
          <w:sz w:val="21"/>
          <w:szCs w:val="21"/>
        </w:rPr>
        <w:t xml:space="preserve"> </w:t>
      </w:r>
      <w:r>
        <w:rPr>
          <w:rFonts w:ascii="Artifakt Element" w:hAnsi="Artifakt Element" w:cs="Artifakt Element"/>
          <w:sz w:val="21"/>
          <w:szCs w:val="21"/>
        </w:rPr>
        <w:t>for</w:t>
      </w:r>
      <w:r>
        <w:rPr>
          <w:rFonts w:ascii="Artifakt Element" w:hAnsi="Artifakt Element" w:cs="Artifakt Element"/>
          <w:spacing w:val="-2"/>
          <w:sz w:val="21"/>
          <w:szCs w:val="21"/>
        </w:rPr>
        <w:t xml:space="preserve"> </w:t>
      </w:r>
      <w:r>
        <w:rPr>
          <w:rFonts w:ascii="Artifakt Element" w:hAnsi="Artifakt Element" w:cs="Artifakt Element"/>
          <w:sz w:val="21"/>
          <w:szCs w:val="21"/>
        </w:rPr>
        <w:t>solar</w:t>
      </w:r>
      <w:r>
        <w:rPr>
          <w:rFonts w:ascii="Artifakt Element" w:hAnsi="Artifakt Element" w:cs="Artifakt Element"/>
          <w:spacing w:val="-1"/>
          <w:sz w:val="21"/>
          <w:szCs w:val="21"/>
        </w:rPr>
        <w:t xml:space="preserve"> </w:t>
      </w:r>
      <w:r>
        <w:rPr>
          <w:rFonts w:ascii="Artifakt Element" w:hAnsi="Artifakt Element" w:cs="Artifakt Element"/>
          <w:sz w:val="21"/>
          <w:szCs w:val="21"/>
        </w:rPr>
        <w:t>PV</w:t>
      </w:r>
      <w:r>
        <w:rPr>
          <w:rFonts w:ascii="Artifakt Element" w:hAnsi="Artifakt Element" w:cs="Artifakt Element"/>
          <w:spacing w:val="-1"/>
          <w:sz w:val="21"/>
          <w:szCs w:val="21"/>
        </w:rPr>
        <w:t xml:space="preserve"> </w:t>
      </w:r>
      <w:r>
        <w:rPr>
          <w:rFonts w:ascii="Artifakt Element" w:hAnsi="Artifakt Element" w:cs="Artifakt Element"/>
          <w:spacing w:val="-2"/>
          <w:sz w:val="21"/>
          <w:szCs w:val="21"/>
        </w:rPr>
        <w:t>projects</w:t>
      </w:r>
    </w:p>
    <w:p w14:paraId="656EF44A" w14:textId="77777777" w:rsidR="00F169AC" w:rsidRDefault="00000000">
      <w:pPr>
        <w:pStyle w:val="ListParagraph"/>
        <w:numPr>
          <w:ilvl w:val="0"/>
          <w:numId w:val="8"/>
        </w:numPr>
        <w:tabs>
          <w:tab w:val="left" w:pos="729"/>
        </w:tabs>
        <w:spacing w:before="16" w:line="247" w:lineRule="auto"/>
        <w:ind w:right="1502"/>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5"/>
          <w:sz w:val="21"/>
          <w:szCs w:val="21"/>
        </w:rPr>
        <w:t xml:space="preserve"> </w:t>
      </w:r>
      <w:r>
        <w:rPr>
          <w:rFonts w:ascii="Artifakt Element" w:hAnsi="Artifakt Element" w:cs="Artifakt Element"/>
          <w:sz w:val="21"/>
          <w:szCs w:val="21"/>
        </w:rPr>
        <w:t>technical area</w:t>
      </w:r>
      <w:r>
        <w:rPr>
          <w:rFonts w:ascii="Artifakt Element" w:hAnsi="Artifakt Element" w:cs="Artifakt Element"/>
          <w:spacing w:val="-1"/>
          <w:sz w:val="21"/>
          <w:szCs w:val="21"/>
        </w:rPr>
        <w:t xml:space="preserve"> </w:t>
      </w:r>
      <w:r>
        <w:rPr>
          <w:rFonts w:ascii="Artifakt Element" w:hAnsi="Artifakt Element" w:cs="Artifakt Element"/>
          <w:sz w:val="21"/>
          <w:szCs w:val="21"/>
        </w:rPr>
        <w:t>and</w:t>
      </w:r>
      <w:r>
        <w:rPr>
          <w:rFonts w:ascii="Artifakt Element" w:hAnsi="Artifakt Element" w:cs="Artifakt Element"/>
          <w:spacing w:val="-4"/>
          <w:sz w:val="21"/>
          <w:szCs w:val="21"/>
        </w:rPr>
        <w:t xml:space="preserve"> </w:t>
      </w:r>
      <w:r>
        <w:rPr>
          <w:rFonts w:ascii="Artifakt Element" w:hAnsi="Artifakt Element" w:cs="Artifakt Element"/>
          <w:sz w:val="21"/>
          <w:szCs w:val="21"/>
        </w:rPr>
        <w:t>expertise:</w:t>
      </w:r>
      <w:r>
        <w:rPr>
          <w:rFonts w:ascii="Artifakt Element" w:hAnsi="Artifakt Element" w:cs="Artifakt Element"/>
          <w:spacing w:val="-3"/>
          <w:sz w:val="21"/>
          <w:szCs w:val="21"/>
        </w:rPr>
        <w:t xml:space="preserve"> </w:t>
      </w:r>
      <w:r>
        <w:rPr>
          <w:rFonts w:ascii="Artifakt Element" w:hAnsi="Artifakt Element" w:cs="Artifakt Element"/>
          <w:sz w:val="21"/>
          <w:szCs w:val="21"/>
        </w:rPr>
        <w:t>Engineering</w:t>
      </w:r>
      <w:r>
        <w:rPr>
          <w:rFonts w:ascii="Artifakt Element" w:hAnsi="Artifakt Element" w:cs="Artifakt Element"/>
          <w:spacing w:val="-4"/>
          <w:sz w:val="21"/>
          <w:szCs w:val="21"/>
        </w:rPr>
        <w:t xml:space="preserve"> </w:t>
      </w:r>
      <w:r>
        <w:rPr>
          <w:rFonts w:ascii="Artifakt Element" w:hAnsi="Artifakt Element" w:cs="Artifakt Element"/>
          <w:sz w:val="21"/>
          <w:szCs w:val="21"/>
        </w:rPr>
        <w:t>designs</w:t>
      </w:r>
      <w:r>
        <w:rPr>
          <w:rFonts w:ascii="Artifakt Element" w:hAnsi="Artifakt Element" w:cs="Artifakt Element"/>
          <w:spacing w:val="-1"/>
          <w:sz w:val="21"/>
          <w:szCs w:val="21"/>
        </w:rPr>
        <w:t xml:space="preserve"> </w:t>
      </w:r>
      <w:r>
        <w:rPr>
          <w:rFonts w:ascii="Artifakt Element" w:hAnsi="Artifakt Element" w:cs="Artifakt Element"/>
          <w:sz w:val="21"/>
          <w:szCs w:val="21"/>
        </w:rPr>
        <w:t>for</w:t>
      </w:r>
      <w:r>
        <w:rPr>
          <w:rFonts w:ascii="Artifakt Element" w:hAnsi="Artifakt Element" w:cs="Artifakt Element"/>
          <w:spacing w:val="-5"/>
          <w:sz w:val="21"/>
          <w:szCs w:val="21"/>
        </w:rPr>
        <w:t xml:space="preserve"> </w:t>
      </w:r>
      <w:r>
        <w:rPr>
          <w:rFonts w:ascii="Artifakt Element" w:hAnsi="Artifakt Element" w:cs="Artifakt Element"/>
          <w:sz w:val="21"/>
          <w:szCs w:val="21"/>
        </w:rPr>
        <w:t>solar</w:t>
      </w:r>
      <w:r>
        <w:rPr>
          <w:rFonts w:ascii="Artifakt Element" w:hAnsi="Artifakt Element" w:cs="Artifakt Element"/>
          <w:spacing w:val="-5"/>
          <w:sz w:val="21"/>
          <w:szCs w:val="21"/>
        </w:rPr>
        <w:t xml:space="preserve"> </w:t>
      </w:r>
      <w:r>
        <w:rPr>
          <w:rFonts w:ascii="Artifakt Element" w:hAnsi="Artifakt Element" w:cs="Artifakt Element"/>
          <w:sz w:val="21"/>
          <w:szCs w:val="21"/>
        </w:rPr>
        <w:t>systems of</w:t>
      </w:r>
      <w:r>
        <w:rPr>
          <w:rFonts w:ascii="Artifakt Element" w:hAnsi="Artifakt Element" w:cs="Artifakt Element"/>
          <w:spacing w:val="-4"/>
          <w:sz w:val="21"/>
          <w:szCs w:val="21"/>
        </w:rPr>
        <w:t xml:space="preserve"> </w:t>
      </w:r>
      <w:r>
        <w:rPr>
          <w:rFonts w:ascii="Artifakt Element" w:hAnsi="Artifakt Element" w:cs="Artifakt Element"/>
          <w:sz w:val="21"/>
          <w:szCs w:val="21"/>
        </w:rPr>
        <w:t>minimum</w:t>
      </w:r>
      <w:r>
        <w:rPr>
          <w:rFonts w:ascii="Artifakt Element" w:hAnsi="Artifakt Element" w:cs="Artifakt Element"/>
          <w:spacing w:val="-3"/>
          <w:sz w:val="21"/>
          <w:szCs w:val="21"/>
        </w:rPr>
        <w:t xml:space="preserve"> </w:t>
      </w:r>
      <w:r>
        <w:rPr>
          <w:rFonts w:ascii="Artifakt Element" w:hAnsi="Artifakt Element" w:cs="Artifakt Element"/>
          <w:sz w:val="21"/>
          <w:szCs w:val="21"/>
        </w:rPr>
        <w:t xml:space="preserve">size 5MW; procurement for solar projects; erection and installation of solar plants; operation and maintenance for solar systems up to 5MW; financial advisory services for solar </w:t>
      </w:r>
      <w:r>
        <w:rPr>
          <w:rFonts w:ascii="Artifakt Element" w:hAnsi="Artifakt Element" w:cs="Artifakt Element"/>
          <w:spacing w:val="-2"/>
          <w:sz w:val="21"/>
          <w:szCs w:val="21"/>
        </w:rPr>
        <w:t>systems.</w:t>
      </w:r>
    </w:p>
    <w:p w14:paraId="6C9EA534" w14:textId="77777777" w:rsidR="00F169AC" w:rsidRDefault="00000000">
      <w:pPr>
        <w:pStyle w:val="ListParagraph"/>
        <w:numPr>
          <w:ilvl w:val="0"/>
          <w:numId w:val="8"/>
        </w:numPr>
        <w:tabs>
          <w:tab w:val="left" w:pos="729"/>
        </w:tabs>
        <w:spacing w:before="6"/>
        <w:ind w:hanging="338"/>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6"/>
          <w:sz w:val="21"/>
          <w:szCs w:val="21"/>
        </w:rPr>
        <w:t xml:space="preserve"> </w:t>
      </w:r>
      <w:r>
        <w:rPr>
          <w:rFonts w:ascii="Artifakt Element" w:hAnsi="Artifakt Element" w:cs="Artifakt Element"/>
          <w:sz w:val="21"/>
          <w:szCs w:val="21"/>
        </w:rPr>
        <w:t>location:</w:t>
      </w:r>
      <w:r>
        <w:rPr>
          <w:rFonts w:ascii="Artifakt Element" w:hAnsi="Artifakt Element" w:cs="Artifakt Element"/>
          <w:spacing w:val="-3"/>
          <w:sz w:val="21"/>
          <w:szCs w:val="21"/>
        </w:rPr>
        <w:t xml:space="preserve"> </w:t>
      </w:r>
      <w:r>
        <w:rPr>
          <w:rFonts w:ascii="Artifakt Element" w:hAnsi="Artifakt Element" w:cs="Artifakt Element"/>
          <w:sz w:val="21"/>
          <w:szCs w:val="21"/>
        </w:rPr>
        <w:t>In</w:t>
      </w:r>
      <w:r>
        <w:rPr>
          <w:rFonts w:ascii="Artifakt Element" w:hAnsi="Artifakt Element" w:cs="Artifakt Element"/>
          <w:spacing w:val="-2"/>
          <w:sz w:val="21"/>
          <w:szCs w:val="21"/>
        </w:rPr>
        <w:t xml:space="preserve"> Africa</w:t>
      </w:r>
    </w:p>
    <w:p w14:paraId="1D34B26E" w14:textId="77777777" w:rsidR="00F169AC" w:rsidRDefault="00F169AC">
      <w:pPr>
        <w:pStyle w:val="BodyText"/>
        <w:spacing w:before="14"/>
        <w:jc w:val="both"/>
        <w:rPr>
          <w:rFonts w:ascii="Artifakt Element" w:hAnsi="Artifakt Element" w:cs="Artifakt Element"/>
          <w:sz w:val="21"/>
          <w:szCs w:val="21"/>
        </w:rPr>
      </w:pPr>
    </w:p>
    <w:p w14:paraId="09ADE73A" w14:textId="77777777" w:rsidR="00F169AC" w:rsidRDefault="00000000">
      <w:pPr>
        <w:spacing w:line="285" w:lineRule="auto"/>
        <w:ind w:left="52" w:right="1534"/>
        <w:jc w:val="both"/>
        <w:rPr>
          <w:rFonts w:ascii="Artifakt Element" w:hAnsi="Artifakt Element" w:cs="Artifakt Element"/>
          <w:b/>
          <w:i/>
          <w:sz w:val="21"/>
          <w:szCs w:val="21"/>
        </w:rPr>
      </w:pPr>
      <w:r>
        <w:rPr>
          <w:rFonts w:ascii="Artifakt Element" w:hAnsi="Artifakt Element" w:cs="Artifakt Element"/>
          <w:b/>
          <w:i/>
          <w:color w:val="000000"/>
          <w:sz w:val="21"/>
          <w:szCs w:val="21"/>
          <w:highlight w:val="yellow"/>
        </w:rPr>
        <w:t>*Please note that the drafting of a methodology or the identification and submission of CVs</w:t>
      </w:r>
      <w:r>
        <w:rPr>
          <w:rFonts w:ascii="Artifakt Element" w:hAnsi="Artifakt Element" w:cs="Artifakt Element"/>
          <w:b/>
          <w:i/>
          <w:color w:val="000000"/>
          <w:spacing w:val="40"/>
          <w:sz w:val="21"/>
          <w:szCs w:val="21"/>
        </w:rPr>
        <w:t xml:space="preserve"> </w:t>
      </w:r>
      <w:r>
        <w:rPr>
          <w:rFonts w:ascii="Artifakt Element" w:hAnsi="Artifakt Element" w:cs="Artifakt Element"/>
          <w:b/>
          <w:i/>
          <w:color w:val="000000"/>
          <w:sz w:val="21"/>
          <w:szCs w:val="21"/>
          <w:highlight w:val="yellow"/>
        </w:rPr>
        <w:t>of experts for the Services is not required at this stage, i.e. REOI stage.</w:t>
      </w:r>
    </w:p>
    <w:p w14:paraId="6F8C5790" w14:textId="77777777" w:rsidR="00F169AC" w:rsidRDefault="00000000">
      <w:pPr>
        <w:pStyle w:val="BodyText"/>
        <w:spacing w:before="183" w:line="244" w:lineRule="auto"/>
        <w:ind w:left="52" w:right="1504"/>
        <w:jc w:val="both"/>
        <w:rPr>
          <w:rFonts w:ascii="Artifakt Element" w:hAnsi="Artifakt Element" w:cs="Artifakt Element"/>
          <w:sz w:val="21"/>
          <w:szCs w:val="21"/>
        </w:rPr>
      </w:pPr>
      <w:r>
        <w:rPr>
          <w:rFonts w:ascii="Artifakt Element" w:hAnsi="Artifakt Element" w:cs="Artifakt Element"/>
          <w:sz w:val="21"/>
          <w:szCs w:val="21"/>
        </w:rPr>
        <w:t xml:space="preserve">Among the submitted applications, the </w:t>
      </w:r>
      <w:r>
        <w:rPr>
          <w:rFonts w:ascii="Artifakt Element" w:hAnsi="Artifakt Element" w:cs="Artifakt Element"/>
          <w:sz w:val="21"/>
          <w:szCs w:val="21"/>
          <w:lang w:val="en-ZW"/>
        </w:rPr>
        <w:t>Municipality of Marondera</w:t>
      </w:r>
      <w:r>
        <w:rPr>
          <w:rFonts w:ascii="Artifakt Element" w:hAnsi="Artifakt Element" w:cs="Artifakt Element"/>
          <w:sz w:val="21"/>
          <w:szCs w:val="21"/>
        </w:rPr>
        <w:t xml:space="preserve"> will shortlist a minimum of three (3) and a maximum</w:t>
      </w:r>
      <w:r>
        <w:rPr>
          <w:rFonts w:ascii="Artifakt Element" w:hAnsi="Artifakt Element" w:cs="Artifakt Element"/>
          <w:spacing w:val="-11"/>
          <w:sz w:val="21"/>
          <w:szCs w:val="21"/>
        </w:rPr>
        <w:t xml:space="preserve"> </w:t>
      </w:r>
      <w:r>
        <w:rPr>
          <w:rFonts w:ascii="Artifakt Element" w:hAnsi="Artifakt Element" w:cs="Artifakt Element"/>
          <w:sz w:val="21"/>
          <w:szCs w:val="21"/>
        </w:rPr>
        <w:t>of</w:t>
      </w:r>
      <w:r>
        <w:rPr>
          <w:rFonts w:ascii="Artifakt Element" w:hAnsi="Artifakt Element" w:cs="Artifakt Element"/>
          <w:spacing w:val="-11"/>
          <w:sz w:val="21"/>
          <w:szCs w:val="21"/>
        </w:rPr>
        <w:t xml:space="preserve"> </w:t>
      </w:r>
      <w:r>
        <w:rPr>
          <w:rFonts w:ascii="Artifakt Element" w:hAnsi="Artifakt Element" w:cs="Artifakt Element"/>
          <w:sz w:val="21"/>
          <w:szCs w:val="21"/>
        </w:rPr>
        <w:t>six</w:t>
      </w:r>
      <w:r>
        <w:rPr>
          <w:rFonts w:ascii="Artifakt Element" w:hAnsi="Artifakt Element" w:cs="Artifakt Element"/>
          <w:spacing w:val="-8"/>
          <w:sz w:val="21"/>
          <w:szCs w:val="21"/>
        </w:rPr>
        <w:t xml:space="preserve"> </w:t>
      </w:r>
      <w:r>
        <w:rPr>
          <w:rFonts w:ascii="Artifakt Element" w:hAnsi="Artifakt Element" w:cs="Artifakt Element"/>
          <w:sz w:val="21"/>
          <w:szCs w:val="21"/>
        </w:rPr>
        <w:t>(6)</w:t>
      </w:r>
      <w:r>
        <w:rPr>
          <w:rFonts w:ascii="Artifakt Element" w:hAnsi="Artifakt Element" w:cs="Artifakt Element"/>
          <w:spacing w:val="-9"/>
          <w:sz w:val="21"/>
          <w:szCs w:val="21"/>
        </w:rPr>
        <w:t xml:space="preserve"> </w:t>
      </w:r>
      <w:r>
        <w:rPr>
          <w:rFonts w:ascii="Artifakt Element" w:hAnsi="Artifakt Element" w:cs="Artifakt Element"/>
          <w:sz w:val="21"/>
          <w:szCs w:val="21"/>
        </w:rPr>
        <w:t>Applicants,</w:t>
      </w:r>
      <w:r>
        <w:rPr>
          <w:rFonts w:ascii="Artifakt Element" w:hAnsi="Artifakt Element" w:cs="Artifakt Element"/>
          <w:spacing w:val="-11"/>
          <w:sz w:val="21"/>
          <w:szCs w:val="21"/>
        </w:rPr>
        <w:t xml:space="preserve"> </w:t>
      </w:r>
      <w:r>
        <w:rPr>
          <w:rFonts w:ascii="Artifakt Element" w:hAnsi="Artifakt Element" w:cs="Artifakt Element"/>
          <w:sz w:val="21"/>
          <w:szCs w:val="21"/>
        </w:rPr>
        <w:t>to</w:t>
      </w:r>
      <w:r>
        <w:rPr>
          <w:rFonts w:ascii="Artifakt Element" w:hAnsi="Artifakt Element" w:cs="Artifakt Element"/>
          <w:spacing w:val="-8"/>
          <w:sz w:val="21"/>
          <w:szCs w:val="21"/>
        </w:rPr>
        <w:t xml:space="preserve"> </w:t>
      </w:r>
      <w:r>
        <w:rPr>
          <w:rFonts w:ascii="Artifakt Element" w:hAnsi="Artifakt Element" w:cs="Artifakt Element"/>
          <w:sz w:val="21"/>
          <w:szCs w:val="21"/>
        </w:rPr>
        <w:t>whom</w:t>
      </w:r>
      <w:r>
        <w:rPr>
          <w:rFonts w:ascii="Artifakt Element" w:hAnsi="Artifakt Element" w:cs="Artifakt Element"/>
          <w:spacing w:val="-8"/>
          <w:sz w:val="21"/>
          <w:szCs w:val="21"/>
        </w:rPr>
        <w:t xml:space="preserve"> </w:t>
      </w:r>
      <w:r>
        <w:rPr>
          <w:rFonts w:ascii="Artifakt Element" w:hAnsi="Artifakt Element" w:cs="Artifakt Element"/>
          <w:sz w:val="21"/>
          <w:szCs w:val="21"/>
        </w:rPr>
        <w:t>the</w:t>
      </w:r>
      <w:r>
        <w:rPr>
          <w:rFonts w:ascii="Artifakt Element" w:hAnsi="Artifakt Element" w:cs="Artifakt Element"/>
          <w:spacing w:val="-8"/>
          <w:sz w:val="21"/>
          <w:szCs w:val="21"/>
        </w:rPr>
        <w:t xml:space="preserve"> </w:t>
      </w:r>
      <w:r>
        <w:rPr>
          <w:rFonts w:ascii="Artifakt Element" w:hAnsi="Artifakt Element" w:cs="Artifakt Element"/>
          <w:sz w:val="21"/>
          <w:szCs w:val="21"/>
        </w:rPr>
        <w:t>Request</w:t>
      </w:r>
      <w:r>
        <w:rPr>
          <w:rFonts w:ascii="Artifakt Element" w:hAnsi="Artifakt Element" w:cs="Artifakt Element"/>
          <w:spacing w:val="-8"/>
          <w:sz w:val="21"/>
          <w:szCs w:val="21"/>
        </w:rPr>
        <w:t xml:space="preserve"> </w:t>
      </w:r>
      <w:r>
        <w:rPr>
          <w:rFonts w:ascii="Artifakt Element" w:hAnsi="Artifakt Element" w:cs="Artifakt Element"/>
          <w:sz w:val="21"/>
          <w:szCs w:val="21"/>
        </w:rPr>
        <w:t>for</w:t>
      </w:r>
      <w:r>
        <w:rPr>
          <w:rFonts w:ascii="Artifakt Element" w:hAnsi="Artifakt Element" w:cs="Artifakt Element"/>
          <w:spacing w:val="-14"/>
          <w:sz w:val="21"/>
          <w:szCs w:val="21"/>
        </w:rPr>
        <w:t xml:space="preserve"> </w:t>
      </w:r>
      <w:r>
        <w:rPr>
          <w:rFonts w:ascii="Artifakt Element" w:hAnsi="Artifakt Element" w:cs="Artifakt Element"/>
          <w:sz w:val="21"/>
          <w:szCs w:val="21"/>
        </w:rPr>
        <w:t>Proposals</w:t>
      </w:r>
      <w:r>
        <w:rPr>
          <w:rFonts w:ascii="Artifakt Element" w:hAnsi="Artifakt Element" w:cs="Artifakt Element"/>
          <w:spacing w:val="-8"/>
          <w:sz w:val="21"/>
          <w:szCs w:val="21"/>
        </w:rPr>
        <w:t xml:space="preserve"> </w:t>
      </w:r>
      <w:r>
        <w:rPr>
          <w:rFonts w:ascii="Artifakt Element" w:hAnsi="Artifakt Element" w:cs="Artifakt Element"/>
          <w:sz w:val="21"/>
          <w:szCs w:val="21"/>
        </w:rPr>
        <w:t>to</w:t>
      </w:r>
      <w:r>
        <w:rPr>
          <w:rFonts w:ascii="Artifakt Element" w:hAnsi="Artifakt Element" w:cs="Artifakt Element"/>
          <w:spacing w:val="-6"/>
          <w:sz w:val="21"/>
          <w:szCs w:val="21"/>
        </w:rPr>
        <w:t xml:space="preserve"> </w:t>
      </w:r>
      <w:r>
        <w:rPr>
          <w:rFonts w:ascii="Artifakt Element" w:hAnsi="Artifakt Element" w:cs="Artifakt Element"/>
          <w:sz w:val="21"/>
          <w:szCs w:val="21"/>
        </w:rPr>
        <w:t>carry</w:t>
      </w:r>
      <w:r>
        <w:rPr>
          <w:rFonts w:ascii="Artifakt Element" w:hAnsi="Artifakt Element" w:cs="Artifakt Element"/>
          <w:spacing w:val="-11"/>
          <w:sz w:val="21"/>
          <w:szCs w:val="21"/>
        </w:rPr>
        <w:t xml:space="preserve"> </w:t>
      </w:r>
      <w:r>
        <w:rPr>
          <w:rFonts w:ascii="Artifakt Element" w:hAnsi="Artifakt Element" w:cs="Artifakt Element"/>
          <w:sz w:val="21"/>
          <w:szCs w:val="21"/>
        </w:rPr>
        <w:t>out</w:t>
      </w:r>
      <w:r>
        <w:rPr>
          <w:rFonts w:ascii="Artifakt Element" w:hAnsi="Artifakt Element" w:cs="Artifakt Element"/>
          <w:spacing w:val="-8"/>
          <w:sz w:val="21"/>
          <w:szCs w:val="21"/>
        </w:rPr>
        <w:t xml:space="preserve"> </w:t>
      </w:r>
      <w:r>
        <w:rPr>
          <w:rFonts w:ascii="Artifakt Element" w:hAnsi="Artifakt Element" w:cs="Artifakt Element"/>
          <w:sz w:val="21"/>
          <w:szCs w:val="21"/>
        </w:rPr>
        <w:t>the</w:t>
      </w:r>
      <w:r>
        <w:rPr>
          <w:rFonts w:ascii="Artifakt Element" w:hAnsi="Artifakt Element" w:cs="Artifakt Element"/>
          <w:spacing w:val="-9"/>
          <w:sz w:val="21"/>
          <w:szCs w:val="21"/>
        </w:rPr>
        <w:t xml:space="preserve"> </w:t>
      </w:r>
      <w:r>
        <w:rPr>
          <w:rFonts w:ascii="Artifakt Element" w:hAnsi="Artifakt Element" w:cs="Artifakt Element"/>
          <w:sz w:val="21"/>
          <w:szCs w:val="21"/>
        </w:rPr>
        <w:t>Services</w:t>
      </w:r>
      <w:r>
        <w:rPr>
          <w:rFonts w:ascii="Artifakt Element" w:hAnsi="Artifakt Element" w:cs="Artifakt Element"/>
          <w:spacing w:val="-8"/>
          <w:sz w:val="21"/>
          <w:szCs w:val="21"/>
        </w:rPr>
        <w:t xml:space="preserve"> </w:t>
      </w:r>
      <w:r>
        <w:rPr>
          <w:rFonts w:ascii="Artifakt Element" w:hAnsi="Artifakt Element" w:cs="Artifakt Element"/>
          <w:sz w:val="21"/>
          <w:szCs w:val="21"/>
        </w:rPr>
        <w:t>shall be sent.</w:t>
      </w:r>
    </w:p>
    <w:p w14:paraId="760811B1" w14:textId="77777777" w:rsidR="00F169AC" w:rsidRDefault="00F169AC">
      <w:pPr>
        <w:pStyle w:val="BodyText"/>
        <w:spacing w:before="9"/>
        <w:jc w:val="both"/>
        <w:rPr>
          <w:rFonts w:ascii="Artifakt Element" w:hAnsi="Artifakt Element" w:cs="Artifakt Element"/>
          <w:sz w:val="21"/>
          <w:szCs w:val="21"/>
        </w:rPr>
      </w:pPr>
    </w:p>
    <w:p w14:paraId="2E9BA02C" w14:textId="77777777" w:rsidR="00F169AC" w:rsidRDefault="00000000">
      <w:pPr>
        <w:pStyle w:val="BodyText"/>
        <w:spacing w:line="244" w:lineRule="auto"/>
        <w:ind w:left="52" w:right="1506"/>
        <w:jc w:val="both"/>
        <w:rPr>
          <w:rFonts w:ascii="Artifakt Element" w:hAnsi="Artifakt Element" w:cs="Artifakt Element"/>
          <w:sz w:val="21"/>
          <w:szCs w:val="21"/>
          <w:lang w:val="en-ZW"/>
        </w:rPr>
      </w:pPr>
      <w:r>
        <w:rPr>
          <w:rFonts w:ascii="Artifakt Element" w:hAnsi="Artifakt Element" w:cs="Artifakt Element"/>
          <w:sz w:val="21"/>
          <w:szCs w:val="21"/>
        </w:rPr>
        <w:t>The evaluation of Expressions of Interest documents shall be ascertained on compliance-based method using the minimum qualifying criteria below</w:t>
      </w:r>
      <w:r>
        <w:rPr>
          <w:rFonts w:ascii="Artifakt Element" w:hAnsi="Artifakt Element" w:cs="Artifakt Element"/>
          <w:sz w:val="21"/>
          <w:szCs w:val="21"/>
          <w:lang w:val="en-ZW"/>
        </w:rPr>
        <w:t>:</w:t>
      </w:r>
    </w:p>
    <w:p w14:paraId="235C8EFA" w14:textId="77777777" w:rsidR="00F169AC" w:rsidRDefault="00F169AC">
      <w:pPr>
        <w:pStyle w:val="BodyText"/>
        <w:spacing w:before="9"/>
        <w:jc w:val="both"/>
        <w:rPr>
          <w:rFonts w:ascii="Artifakt Element" w:hAnsi="Artifakt Element" w:cs="Artifakt Element"/>
          <w:sz w:val="21"/>
          <w:szCs w:val="21"/>
        </w:rPr>
      </w:pPr>
    </w:p>
    <w:p w14:paraId="30E5E23D" w14:textId="77777777" w:rsidR="00F169AC" w:rsidRDefault="00000000">
      <w:pPr>
        <w:pStyle w:val="Heading1"/>
        <w:numPr>
          <w:ilvl w:val="0"/>
          <w:numId w:val="1"/>
        </w:numPr>
        <w:tabs>
          <w:tab w:val="left" w:pos="729"/>
        </w:tabs>
        <w:jc w:val="both"/>
        <w:rPr>
          <w:rFonts w:ascii="Artifakt Element" w:hAnsi="Artifakt Element" w:cs="Artifakt Element"/>
          <w:sz w:val="21"/>
          <w:szCs w:val="21"/>
        </w:rPr>
      </w:pPr>
      <w:r>
        <w:rPr>
          <w:rFonts w:ascii="Artifakt Element" w:hAnsi="Artifakt Element" w:cs="Artifakt Element"/>
          <w:sz w:val="21"/>
          <w:szCs w:val="21"/>
        </w:rPr>
        <w:t>Application</w:t>
      </w:r>
      <w:r>
        <w:rPr>
          <w:rFonts w:ascii="Artifakt Element" w:hAnsi="Artifakt Element" w:cs="Artifakt Element"/>
          <w:spacing w:val="24"/>
          <w:sz w:val="21"/>
          <w:szCs w:val="21"/>
        </w:rPr>
        <w:t xml:space="preserve"> </w:t>
      </w:r>
      <w:r>
        <w:rPr>
          <w:rFonts w:ascii="Artifakt Element" w:hAnsi="Artifakt Element" w:cs="Artifakt Element"/>
          <w:spacing w:val="-2"/>
          <w:sz w:val="21"/>
          <w:szCs w:val="21"/>
        </w:rPr>
        <w:t>Documents</w:t>
      </w:r>
    </w:p>
    <w:p w14:paraId="7E251AB1" w14:textId="77777777" w:rsidR="00F169AC" w:rsidRDefault="00000000">
      <w:pPr>
        <w:pStyle w:val="ListParagraph"/>
        <w:numPr>
          <w:ilvl w:val="0"/>
          <w:numId w:val="9"/>
        </w:numPr>
        <w:tabs>
          <w:tab w:val="left" w:pos="729"/>
        </w:tabs>
        <w:spacing w:before="138"/>
        <w:jc w:val="both"/>
        <w:rPr>
          <w:rFonts w:ascii="Artifakt Element" w:hAnsi="Artifakt Element" w:cs="Artifakt Element"/>
          <w:b/>
          <w:sz w:val="21"/>
          <w:szCs w:val="21"/>
        </w:rPr>
      </w:pPr>
      <w:r>
        <w:rPr>
          <w:rFonts w:ascii="Artifakt Element" w:hAnsi="Artifakt Element" w:cs="Artifakt Element"/>
          <w:b/>
          <w:sz w:val="21"/>
          <w:szCs w:val="21"/>
        </w:rPr>
        <w:t xml:space="preserve">Mandatory </w:t>
      </w:r>
      <w:r>
        <w:rPr>
          <w:rFonts w:ascii="Artifakt Element" w:hAnsi="Artifakt Element" w:cs="Artifakt Element"/>
          <w:b/>
          <w:spacing w:val="-2"/>
          <w:sz w:val="21"/>
          <w:szCs w:val="21"/>
        </w:rPr>
        <w:t>Documents</w:t>
      </w:r>
    </w:p>
    <w:p w14:paraId="707E0503" w14:textId="77777777" w:rsidR="00F169AC" w:rsidRDefault="00000000">
      <w:pPr>
        <w:pStyle w:val="ListParagraph"/>
        <w:numPr>
          <w:ilvl w:val="1"/>
          <w:numId w:val="9"/>
        </w:numPr>
        <w:tabs>
          <w:tab w:val="left" w:pos="729"/>
        </w:tabs>
        <w:spacing w:before="6" w:line="244" w:lineRule="auto"/>
        <w:ind w:right="1504"/>
        <w:jc w:val="both"/>
        <w:rPr>
          <w:rFonts w:ascii="Artifakt Element" w:hAnsi="Artifakt Element" w:cs="Artifakt Element"/>
          <w:b/>
          <w:sz w:val="21"/>
          <w:szCs w:val="21"/>
        </w:rPr>
      </w:pPr>
      <w:r>
        <w:rPr>
          <w:rFonts w:ascii="Artifakt Element" w:hAnsi="Artifakt Element" w:cs="Artifakt Element"/>
          <w:sz w:val="21"/>
          <w:szCs w:val="21"/>
        </w:rPr>
        <w:t xml:space="preserve">Letter of expression of interest, duly dated and signed, drawn up in accordance with the model in </w:t>
      </w:r>
      <w:r>
        <w:rPr>
          <w:rFonts w:ascii="Artifakt Element" w:hAnsi="Artifakt Element" w:cs="Artifakt Element"/>
          <w:b/>
          <w:sz w:val="21"/>
          <w:szCs w:val="21"/>
        </w:rPr>
        <w:t xml:space="preserve">Appendix A </w:t>
      </w:r>
      <w:r>
        <w:rPr>
          <w:rFonts w:ascii="Artifakt Element" w:hAnsi="Artifakt Element" w:cs="Artifakt Element"/>
          <w:sz w:val="21"/>
          <w:szCs w:val="21"/>
        </w:rPr>
        <w:t>of Section III below</w:t>
      </w:r>
      <w:r>
        <w:rPr>
          <w:rFonts w:ascii="Artifakt Element" w:hAnsi="Artifakt Element" w:cs="Artifakt Element"/>
          <w:b/>
          <w:sz w:val="21"/>
          <w:szCs w:val="21"/>
        </w:rPr>
        <w:t>.</w:t>
      </w:r>
    </w:p>
    <w:p w14:paraId="2D934917" w14:textId="77777777" w:rsidR="00F169AC" w:rsidRDefault="00000000">
      <w:pPr>
        <w:pStyle w:val="ListParagraph"/>
        <w:numPr>
          <w:ilvl w:val="1"/>
          <w:numId w:val="9"/>
        </w:numPr>
        <w:tabs>
          <w:tab w:val="left" w:pos="729"/>
        </w:tabs>
        <w:spacing w:before="3"/>
        <w:ind w:hanging="516"/>
        <w:jc w:val="both"/>
        <w:rPr>
          <w:rFonts w:ascii="Artifakt Element" w:hAnsi="Artifakt Element" w:cs="Artifakt Element"/>
          <w:sz w:val="21"/>
          <w:szCs w:val="21"/>
        </w:rPr>
      </w:pPr>
      <w:r>
        <w:rPr>
          <w:rFonts w:ascii="Artifakt Element" w:hAnsi="Artifakt Element" w:cs="Artifakt Element"/>
          <w:sz w:val="21"/>
          <w:szCs w:val="21"/>
        </w:rPr>
        <w:t>Letter</w:t>
      </w:r>
      <w:r>
        <w:rPr>
          <w:rFonts w:ascii="Artifakt Element" w:hAnsi="Artifakt Element" w:cs="Artifakt Element"/>
          <w:spacing w:val="-7"/>
          <w:sz w:val="21"/>
          <w:szCs w:val="21"/>
        </w:rPr>
        <w:t xml:space="preserve"> </w:t>
      </w:r>
      <w:r>
        <w:rPr>
          <w:rFonts w:ascii="Artifakt Element" w:hAnsi="Artifakt Element" w:cs="Artifakt Element"/>
          <w:sz w:val="21"/>
          <w:szCs w:val="21"/>
        </w:rPr>
        <w:t>of</w:t>
      </w:r>
      <w:r>
        <w:rPr>
          <w:rFonts w:ascii="Artifakt Element" w:hAnsi="Artifakt Element" w:cs="Artifakt Element"/>
          <w:spacing w:val="-2"/>
          <w:sz w:val="21"/>
          <w:szCs w:val="21"/>
        </w:rPr>
        <w:t xml:space="preserve"> </w:t>
      </w:r>
      <w:r>
        <w:rPr>
          <w:rFonts w:ascii="Artifakt Element" w:hAnsi="Artifakt Element" w:cs="Artifakt Element"/>
          <w:sz w:val="21"/>
          <w:szCs w:val="21"/>
        </w:rPr>
        <w:t>authorization</w:t>
      </w:r>
      <w:r>
        <w:rPr>
          <w:rFonts w:ascii="Artifakt Element" w:hAnsi="Artifakt Element" w:cs="Artifakt Element"/>
          <w:spacing w:val="-1"/>
          <w:sz w:val="21"/>
          <w:szCs w:val="21"/>
        </w:rPr>
        <w:t xml:space="preserve"> </w:t>
      </w:r>
      <w:r>
        <w:rPr>
          <w:rFonts w:ascii="Artifakt Element" w:hAnsi="Artifakt Element" w:cs="Artifakt Element"/>
          <w:sz w:val="21"/>
          <w:szCs w:val="21"/>
        </w:rPr>
        <w:t>for Firm’s</w:t>
      </w:r>
      <w:r>
        <w:rPr>
          <w:rFonts w:ascii="Artifakt Element" w:hAnsi="Artifakt Element" w:cs="Artifakt Element"/>
          <w:spacing w:val="-1"/>
          <w:sz w:val="21"/>
          <w:szCs w:val="21"/>
        </w:rPr>
        <w:t xml:space="preserve"> </w:t>
      </w:r>
      <w:r>
        <w:rPr>
          <w:rFonts w:ascii="Artifakt Element" w:hAnsi="Artifakt Element" w:cs="Artifakt Element"/>
          <w:spacing w:val="-2"/>
          <w:sz w:val="21"/>
          <w:szCs w:val="21"/>
        </w:rPr>
        <w:t>representative</w:t>
      </w:r>
    </w:p>
    <w:p w14:paraId="0667BAB8" w14:textId="77777777" w:rsidR="00F169AC" w:rsidRDefault="00000000">
      <w:pPr>
        <w:pStyle w:val="ListParagraph"/>
        <w:numPr>
          <w:ilvl w:val="1"/>
          <w:numId w:val="9"/>
        </w:numPr>
        <w:tabs>
          <w:tab w:val="left" w:pos="729"/>
        </w:tabs>
        <w:spacing w:before="6" w:line="247" w:lineRule="auto"/>
        <w:ind w:right="1502" w:hanging="576"/>
        <w:jc w:val="both"/>
        <w:rPr>
          <w:rFonts w:ascii="Artifakt Element" w:hAnsi="Artifakt Element" w:cs="Artifakt Element"/>
          <w:sz w:val="21"/>
          <w:szCs w:val="21"/>
        </w:rPr>
      </w:pPr>
      <w:r>
        <w:rPr>
          <w:rFonts w:ascii="Artifakt Element" w:hAnsi="Artifakt Element" w:cs="Artifakt Element"/>
          <w:sz w:val="21"/>
          <w:szCs w:val="21"/>
        </w:rPr>
        <w:t>Duly signed letters of funding support from reputable Banks or Financial Institution (s) where applicable</w:t>
      </w:r>
    </w:p>
    <w:p w14:paraId="5472E3A2" w14:textId="77777777" w:rsidR="00F169AC" w:rsidRDefault="00000000">
      <w:pPr>
        <w:pStyle w:val="ListParagraph"/>
        <w:numPr>
          <w:ilvl w:val="1"/>
          <w:numId w:val="9"/>
        </w:numPr>
        <w:tabs>
          <w:tab w:val="left" w:pos="729"/>
        </w:tabs>
        <w:spacing w:line="244" w:lineRule="auto"/>
        <w:ind w:right="1502" w:hanging="564"/>
        <w:jc w:val="both"/>
        <w:rPr>
          <w:rFonts w:ascii="Artifakt Element" w:hAnsi="Artifakt Element" w:cs="Artifakt Element"/>
          <w:sz w:val="21"/>
          <w:szCs w:val="21"/>
        </w:rPr>
      </w:pPr>
      <w:r>
        <w:rPr>
          <w:rFonts w:ascii="Artifakt Element" w:hAnsi="Artifakt Element" w:cs="Artifakt Element"/>
          <w:sz w:val="21"/>
          <w:szCs w:val="21"/>
        </w:rPr>
        <w:t>If</w:t>
      </w:r>
      <w:r>
        <w:rPr>
          <w:rFonts w:ascii="Artifakt Element" w:hAnsi="Artifakt Element" w:cs="Artifakt Element"/>
          <w:spacing w:val="-6"/>
          <w:sz w:val="21"/>
          <w:szCs w:val="21"/>
        </w:rPr>
        <w:t xml:space="preserve"> </w:t>
      </w:r>
      <w:r>
        <w:rPr>
          <w:rFonts w:ascii="Artifakt Element" w:hAnsi="Artifakt Element" w:cs="Artifakt Element"/>
          <w:sz w:val="21"/>
          <w:szCs w:val="21"/>
        </w:rPr>
        <w:t>the Applicant</w:t>
      </w:r>
      <w:r>
        <w:rPr>
          <w:rFonts w:ascii="Artifakt Element" w:hAnsi="Artifakt Element" w:cs="Artifakt Element"/>
          <w:spacing w:val="-2"/>
          <w:sz w:val="21"/>
          <w:szCs w:val="21"/>
        </w:rPr>
        <w:t xml:space="preserve"> </w:t>
      </w:r>
      <w:r>
        <w:rPr>
          <w:rFonts w:ascii="Artifakt Element" w:hAnsi="Artifakt Element" w:cs="Artifakt Element"/>
          <w:sz w:val="21"/>
          <w:szCs w:val="21"/>
        </w:rPr>
        <w:t>is part</w:t>
      </w:r>
      <w:r>
        <w:rPr>
          <w:rFonts w:ascii="Artifakt Element" w:hAnsi="Artifakt Element" w:cs="Artifakt Element"/>
          <w:spacing w:val="-2"/>
          <w:sz w:val="21"/>
          <w:szCs w:val="21"/>
        </w:rPr>
        <w:t xml:space="preserve"> </w:t>
      </w:r>
      <w:r>
        <w:rPr>
          <w:rFonts w:ascii="Artifakt Element" w:hAnsi="Artifakt Element" w:cs="Artifakt Element"/>
          <w:sz w:val="21"/>
          <w:szCs w:val="21"/>
        </w:rPr>
        <w:t>of</w:t>
      </w:r>
      <w:r>
        <w:rPr>
          <w:rFonts w:ascii="Artifakt Element" w:hAnsi="Artifakt Element" w:cs="Artifakt Element"/>
          <w:spacing w:val="-1"/>
          <w:sz w:val="21"/>
          <w:szCs w:val="21"/>
        </w:rPr>
        <w:t xml:space="preserve"> </w:t>
      </w:r>
      <w:r>
        <w:rPr>
          <w:rFonts w:ascii="Artifakt Element" w:hAnsi="Artifakt Element" w:cs="Artifakt Element"/>
          <w:sz w:val="21"/>
          <w:szCs w:val="21"/>
        </w:rPr>
        <w:t>a</w:t>
      </w:r>
      <w:r>
        <w:rPr>
          <w:rFonts w:ascii="Artifakt Element" w:hAnsi="Artifakt Element" w:cs="Artifakt Element"/>
          <w:spacing w:val="-4"/>
          <w:sz w:val="21"/>
          <w:szCs w:val="21"/>
        </w:rPr>
        <w:t xml:space="preserve"> </w:t>
      </w:r>
      <w:r>
        <w:rPr>
          <w:rFonts w:ascii="Artifakt Element" w:hAnsi="Artifakt Element" w:cs="Artifakt Element"/>
          <w:sz w:val="21"/>
          <w:szCs w:val="21"/>
        </w:rPr>
        <w:t>JV</w:t>
      </w:r>
      <w:r>
        <w:rPr>
          <w:rFonts w:ascii="Artifakt Element" w:hAnsi="Artifakt Element" w:cs="Artifakt Element"/>
          <w:spacing w:val="-3"/>
          <w:sz w:val="21"/>
          <w:szCs w:val="21"/>
        </w:rPr>
        <w:t xml:space="preserve"> </w:t>
      </w:r>
      <w:r>
        <w:rPr>
          <w:rFonts w:ascii="Artifakt Element" w:hAnsi="Artifakt Element" w:cs="Artifakt Element"/>
          <w:sz w:val="21"/>
          <w:szCs w:val="21"/>
        </w:rPr>
        <w:t>or</w:t>
      </w:r>
      <w:r>
        <w:rPr>
          <w:rFonts w:ascii="Artifakt Element" w:hAnsi="Artifakt Element" w:cs="Artifakt Element"/>
          <w:spacing w:val="-3"/>
          <w:sz w:val="21"/>
          <w:szCs w:val="21"/>
        </w:rPr>
        <w:t xml:space="preserve"> </w:t>
      </w:r>
      <w:r>
        <w:rPr>
          <w:rFonts w:ascii="Artifakt Element" w:hAnsi="Artifakt Element" w:cs="Artifakt Element"/>
          <w:sz w:val="21"/>
          <w:szCs w:val="21"/>
        </w:rPr>
        <w:t>consortium:</w:t>
      </w:r>
      <w:r>
        <w:rPr>
          <w:rFonts w:ascii="Artifakt Element" w:hAnsi="Artifakt Element" w:cs="Artifakt Element"/>
          <w:spacing w:val="-2"/>
          <w:sz w:val="21"/>
          <w:szCs w:val="21"/>
        </w:rPr>
        <w:t xml:space="preserve"> </w:t>
      </w:r>
      <w:r>
        <w:rPr>
          <w:rFonts w:ascii="Artifakt Element" w:hAnsi="Artifakt Element" w:cs="Artifakt Element"/>
          <w:sz w:val="21"/>
          <w:szCs w:val="21"/>
        </w:rPr>
        <w:t>copy</w:t>
      </w:r>
      <w:r>
        <w:rPr>
          <w:rFonts w:ascii="Artifakt Element" w:hAnsi="Artifakt Element" w:cs="Artifakt Element"/>
          <w:spacing w:val="-3"/>
          <w:sz w:val="21"/>
          <w:szCs w:val="21"/>
        </w:rPr>
        <w:t xml:space="preserve"> </w:t>
      </w:r>
      <w:r>
        <w:rPr>
          <w:rFonts w:ascii="Artifakt Element" w:hAnsi="Artifakt Element" w:cs="Artifakt Element"/>
          <w:sz w:val="21"/>
          <w:szCs w:val="21"/>
        </w:rPr>
        <w:t>of</w:t>
      </w:r>
      <w:r>
        <w:rPr>
          <w:rFonts w:ascii="Artifakt Element" w:hAnsi="Artifakt Element" w:cs="Artifakt Element"/>
          <w:spacing w:val="-1"/>
          <w:sz w:val="21"/>
          <w:szCs w:val="21"/>
        </w:rPr>
        <w:t xml:space="preserve"> </w:t>
      </w:r>
      <w:r>
        <w:rPr>
          <w:rFonts w:ascii="Artifakt Element" w:hAnsi="Artifakt Element" w:cs="Artifakt Element"/>
          <w:sz w:val="21"/>
          <w:szCs w:val="21"/>
        </w:rPr>
        <w:t>the</w:t>
      </w:r>
      <w:r>
        <w:rPr>
          <w:rFonts w:ascii="Artifakt Element" w:hAnsi="Artifakt Element" w:cs="Artifakt Element"/>
          <w:spacing w:val="-4"/>
          <w:sz w:val="21"/>
          <w:szCs w:val="21"/>
        </w:rPr>
        <w:t xml:space="preserve"> </w:t>
      </w:r>
      <w:r>
        <w:rPr>
          <w:rFonts w:ascii="Artifakt Element" w:hAnsi="Artifakt Element" w:cs="Artifakt Element"/>
          <w:sz w:val="21"/>
          <w:szCs w:val="21"/>
        </w:rPr>
        <w:t>consortium</w:t>
      </w:r>
      <w:r>
        <w:rPr>
          <w:rFonts w:ascii="Artifakt Element" w:hAnsi="Artifakt Element" w:cs="Artifakt Element"/>
          <w:spacing w:val="-3"/>
          <w:sz w:val="21"/>
          <w:szCs w:val="21"/>
        </w:rPr>
        <w:t xml:space="preserve"> </w:t>
      </w:r>
      <w:r>
        <w:rPr>
          <w:rFonts w:ascii="Artifakt Element" w:hAnsi="Artifakt Element" w:cs="Artifakt Element"/>
          <w:sz w:val="21"/>
          <w:szCs w:val="21"/>
        </w:rPr>
        <w:t>agreement</w:t>
      </w:r>
      <w:r>
        <w:rPr>
          <w:rFonts w:ascii="Artifakt Element" w:hAnsi="Artifakt Element" w:cs="Artifakt Element"/>
          <w:spacing w:val="-3"/>
          <w:sz w:val="21"/>
          <w:szCs w:val="21"/>
        </w:rPr>
        <w:t xml:space="preserve"> </w:t>
      </w:r>
      <w:r>
        <w:rPr>
          <w:rFonts w:ascii="Artifakt Element" w:hAnsi="Artifakt Element" w:cs="Artifakt Element"/>
          <w:sz w:val="21"/>
          <w:szCs w:val="21"/>
        </w:rPr>
        <w:t>or</w:t>
      </w:r>
      <w:r>
        <w:rPr>
          <w:rFonts w:ascii="Artifakt Element" w:hAnsi="Artifakt Element" w:cs="Artifakt Element"/>
          <w:spacing w:val="-1"/>
          <w:sz w:val="21"/>
          <w:szCs w:val="21"/>
        </w:rPr>
        <w:t xml:space="preserve"> </w:t>
      </w:r>
      <w:r>
        <w:rPr>
          <w:rFonts w:ascii="Artifakt Element" w:hAnsi="Artifakt Element" w:cs="Artifakt Element"/>
          <w:sz w:val="21"/>
          <w:szCs w:val="21"/>
        </w:rPr>
        <w:t>letter of intent to form a JV or consortium;</w:t>
      </w:r>
    </w:p>
    <w:p w14:paraId="56939FEF" w14:textId="77777777" w:rsidR="00F169AC" w:rsidRDefault="00000000">
      <w:pPr>
        <w:pStyle w:val="ListParagraph"/>
        <w:numPr>
          <w:ilvl w:val="1"/>
          <w:numId w:val="9"/>
        </w:numPr>
        <w:tabs>
          <w:tab w:val="left" w:pos="729"/>
        </w:tabs>
        <w:spacing w:before="2"/>
        <w:ind w:hanging="504"/>
        <w:jc w:val="both"/>
        <w:rPr>
          <w:rFonts w:ascii="Artifakt Element" w:hAnsi="Artifakt Element" w:cs="Artifakt Element"/>
          <w:sz w:val="21"/>
          <w:szCs w:val="21"/>
        </w:rPr>
      </w:pPr>
      <w:r>
        <w:rPr>
          <w:rFonts w:ascii="Artifakt Element" w:hAnsi="Artifakt Element" w:cs="Artifakt Element"/>
          <w:sz w:val="21"/>
          <w:szCs w:val="21"/>
        </w:rPr>
        <w:t>Duly</w:t>
      </w:r>
      <w:r>
        <w:rPr>
          <w:rFonts w:ascii="Artifakt Element" w:hAnsi="Artifakt Element" w:cs="Artifakt Element"/>
          <w:spacing w:val="-4"/>
          <w:sz w:val="21"/>
          <w:szCs w:val="21"/>
        </w:rPr>
        <w:t xml:space="preserve"> </w:t>
      </w:r>
      <w:r>
        <w:rPr>
          <w:rFonts w:ascii="Artifakt Element" w:hAnsi="Artifakt Element" w:cs="Artifakt Element"/>
          <w:sz w:val="21"/>
          <w:szCs w:val="21"/>
        </w:rPr>
        <w:t>signed declaration</w:t>
      </w:r>
      <w:r>
        <w:rPr>
          <w:rFonts w:ascii="Artifakt Element" w:hAnsi="Artifakt Element" w:cs="Artifakt Element"/>
          <w:spacing w:val="-1"/>
          <w:sz w:val="21"/>
          <w:szCs w:val="21"/>
        </w:rPr>
        <w:t xml:space="preserve"> </w:t>
      </w:r>
      <w:r>
        <w:rPr>
          <w:rFonts w:ascii="Artifakt Element" w:hAnsi="Artifakt Element" w:cs="Artifakt Element"/>
          <w:sz w:val="21"/>
          <w:szCs w:val="21"/>
        </w:rPr>
        <w:t>of</w:t>
      </w:r>
      <w:r>
        <w:rPr>
          <w:rFonts w:ascii="Artifakt Element" w:hAnsi="Artifakt Element" w:cs="Artifakt Element"/>
          <w:spacing w:val="-3"/>
          <w:sz w:val="21"/>
          <w:szCs w:val="21"/>
        </w:rPr>
        <w:t xml:space="preserve"> </w:t>
      </w:r>
      <w:r>
        <w:rPr>
          <w:rFonts w:ascii="Artifakt Element" w:hAnsi="Artifakt Element" w:cs="Artifakt Element"/>
          <w:sz w:val="21"/>
          <w:szCs w:val="21"/>
        </w:rPr>
        <w:t>integrity</w:t>
      </w:r>
      <w:r>
        <w:rPr>
          <w:rFonts w:ascii="Artifakt Element" w:hAnsi="Artifakt Element" w:cs="Artifakt Element"/>
          <w:spacing w:val="-5"/>
          <w:sz w:val="21"/>
          <w:szCs w:val="21"/>
        </w:rPr>
        <w:t xml:space="preserve"> </w:t>
      </w:r>
      <w:r>
        <w:rPr>
          <w:rFonts w:ascii="Artifakt Element" w:hAnsi="Artifakt Element" w:cs="Artifakt Element"/>
          <w:sz w:val="21"/>
          <w:szCs w:val="21"/>
        </w:rPr>
        <w:t>in</w:t>
      </w:r>
      <w:r>
        <w:rPr>
          <w:rFonts w:ascii="Artifakt Element" w:hAnsi="Artifakt Element" w:cs="Artifakt Element"/>
          <w:spacing w:val="-1"/>
          <w:sz w:val="21"/>
          <w:szCs w:val="21"/>
        </w:rPr>
        <w:t xml:space="preserve"> </w:t>
      </w:r>
      <w:r>
        <w:rPr>
          <w:rFonts w:ascii="Artifakt Element" w:hAnsi="Artifakt Element" w:cs="Artifakt Element"/>
          <w:sz w:val="21"/>
          <w:szCs w:val="21"/>
        </w:rPr>
        <w:t>accordance</w:t>
      </w:r>
      <w:r>
        <w:rPr>
          <w:rFonts w:ascii="Artifakt Element" w:hAnsi="Artifakt Element" w:cs="Artifakt Element"/>
          <w:spacing w:val="-1"/>
          <w:sz w:val="21"/>
          <w:szCs w:val="21"/>
        </w:rPr>
        <w:t xml:space="preserve"> </w:t>
      </w:r>
      <w:r>
        <w:rPr>
          <w:rFonts w:ascii="Artifakt Element" w:hAnsi="Artifakt Element" w:cs="Artifakt Element"/>
          <w:sz w:val="21"/>
          <w:szCs w:val="21"/>
        </w:rPr>
        <w:t>with</w:t>
      </w:r>
      <w:r>
        <w:rPr>
          <w:rFonts w:ascii="Artifakt Element" w:hAnsi="Artifakt Element" w:cs="Artifakt Element"/>
          <w:spacing w:val="-3"/>
          <w:sz w:val="21"/>
          <w:szCs w:val="21"/>
        </w:rPr>
        <w:t xml:space="preserve"> </w:t>
      </w:r>
      <w:r>
        <w:rPr>
          <w:rFonts w:ascii="Artifakt Element" w:hAnsi="Artifakt Element" w:cs="Artifakt Element"/>
          <w:sz w:val="21"/>
          <w:szCs w:val="21"/>
        </w:rPr>
        <w:t>the</w:t>
      </w:r>
      <w:r>
        <w:rPr>
          <w:rFonts w:ascii="Artifakt Element" w:hAnsi="Artifakt Element" w:cs="Artifakt Element"/>
          <w:spacing w:val="-5"/>
          <w:sz w:val="21"/>
          <w:szCs w:val="21"/>
        </w:rPr>
        <w:t xml:space="preserve"> </w:t>
      </w:r>
      <w:r>
        <w:rPr>
          <w:rFonts w:ascii="Artifakt Element" w:hAnsi="Artifakt Element" w:cs="Artifakt Element"/>
          <w:sz w:val="21"/>
          <w:szCs w:val="21"/>
        </w:rPr>
        <w:t>model attached</w:t>
      </w:r>
      <w:r>
        <w:rPr>
          <w:rFonts w:ascii="Artifakt Element" w:hAnsi="Artifakt Element" w:cs="Artifakt Element"/>
          <w:spacing w:val="-3"/>
          <w:sz w:val="21"/>
          <w:szCs w:val="21"/>
        </w:rPr>
        <w:t xml:space="preserve"> </w:t>
      </w:r>
      <w:r>
        <w:rPr>
          <w:rFonts w:ascii="Artifakt Element" w:hAnsi="Artifakt Element" w:cs="Artifakt Element"/>
          <w:sz w:val="21"/>
          <w:szCs w:val="21"/>
        </w:rPr>
        <w:t>in</w:t>
      </w:r>
      <w:r>
        <w:rPr>
          <w:rFonts w:ascii="Artifakt Element" w:hAnsi="Artifakt Element" w:cs="Artifakt Element"/>
          <w:spacing w:val="-1"/>
          <w:sz w:val="21"/>
          <w:szCs w:val="21"/>
        </w:rPr>
        <w:t xml:space="preserve"> </w:t>
      </w:r>
      <w:r>
        <w:rPr>
          <w:rFonts w:ascii="Artifakt Element" w:hAnsi="Artifakt Element" w:cs="Artifakt Element"/>
          <w:sz w:val="21"/>
          <w:szCs w:val="21"/>
        </w:rPr>
        <w:t>annex</w:t>
      </w:r>
      <w:r>
        <w:rPr>
          <w:rFonts w:ascii="Artifakt Element" w:hAnsi="Artifakt Element" w:cs="Artifakt Element"/>
          <w:spacing w:val="-3"/>
          <w:sz w:val="21"/>
          <w:szCs w:val="21"/>
        </w:rPr>
        <w:t xml:space="preserve"> </w:t>
      </w:r>
      <w:r>
        <w:rPr>
          <w:rFonts w:ascii="Artifakt Element" w:hAnsi="Artifakt Element" w:cs="Artifakt Element"/>
          <w:spacing w:val="-5"/>
          <w:sz w:val="21"/>
          <w:szCs w:val="21"/>
        </w:rPr>
        <w:t>3;</w:t>
      </w:r>
    </w:p>
    <w:p w14:paraId="786B64BE" w14:textId="77777777" w:rsidR="00F169AC" w:rsidRDefault="00000000">
      <w:pPr>
        <w:pStyle w:val="ListParagraph"/>
        <w:numPr>
          <w:ilvl w:val="1"/>
          <w:numId w:val="9"/>
        </w:numPr>
        <w:tabs>
          <w:tab w:val="left" w:pos="729"/>
        </w:tabs>
        <w:spacing w:before="6"/>
        <w:ind w:hanging="564"/>
        <w:jc w:val="both"/>
        <w:rPr>
          <w:rFonts w:ascii="Artifakt Element" w:hAnsi="Artifakt Element" w:cs="Artifakt Element"/>
          <w:sz w:val="21"/>
          <w:szCs w:val="21"/>
        </w:rPr>
      </w:pPr>
      <w:r>
        <w:rPr>
          <w:rFonts w:ascii="Artifakt Element" w:hAnsi="Artifakt Element" w:cs="Artifakt Element"/>
          <w:sz w:val="21"/>
          <w:szCs w:val="21"/>
        </w:rPr>
        <w:t>Presentation of</w:t>
      </w:r>
      <w:r>
        <w:rPr>
          <w:rFonts w:ascii="Artifakt Element" w:hAnsi="Artifakt Element" w:cs="Artifakt Element"/>
          <w:spacing w:val="-2"/>
          <w:sz w:val="21"/>
          <w:szCs w:val="21"/>
        </w:rPr>
        <w:t xml:space="preserve"> </w:t>
      </w:r>
      <w:r>
        <w:rPr>
          <w:rFonts w:ascii="Artifakt Element" w:hAnsi="Artifakt Element" w:cs="Artifakt Element"/>
          <w:sz w:val="21"/>
          <w:szCs w:val="21"/>
        </w:rPr>
        <w:t>the firm</w:t>
      </w:r>
      <w:r>
        <w:rPr>
          <w:rFonts w:ascii="Artifakt Element" w:hAnsi="Artifakt Element" w:cs="Artifakt Element"/>
          <w:spacing w:val="1"/>
          <w:sz w:val="21"/>
          <w:szCs w:val="21"/>
        </w:rPr>
        <w:t xml:space="preserve"> </w:t>
      </w:r>
      <w:r>
        <w:rPr>
          <w:rFonts w:ascii="Artifakt Element" w:hAnsi="Artifakt Element" w:cs="Artifakt Element"/>
          <w:sz w:val="21"/>
          <w:szCs w:val="21"/>
        </w:rPr>
        <w:t>or</w:t>
      </w:r>
      <w:r>
        <w:rPr>
          <w:rFonts w:ascii="Artifakt Element" w:hAnsi="Artifakt Element" w:cs="Artifakt Element"/>
          <w:spacing w:val="-6"/>
          <w:sz w:val="21"/>
          <w:szCs w:val="21"/>
        </w:rPr>
        <w:t xml:space="preserve"> </w:t>
      </w:r>
      <w:r>
        <w:rPr>
          <w:rFonts w:ascii="Artifakt Element" w:hAnsi="Artifakt Element" w:cs="Artifakt Element"/>
          <w:sz w:val="21"/>
          <w:szCs w:val="21"/>
        </w:rPr>
        <w:t>design</w:t>
      </w:r>
      <w:r>
        <w:rPr>
          <w:rFonts w:ascii="Artifakt Element" w:hAnsi="Artifakt Element" w:cs="Artifakt Element"/>
          <w:spacing w:val="-5"/>
          <w:sz w:val="21"/>
          <w:szCs w:val="21"/>
        </w:rPr>
        <w:t xml:space="preserve"> </w:t>
      </w:r>
      <w:r>
        <w:rPr>
          <w:rFonts w:ascii="Artifakt Element" w:hAnsi="Artifakt Element" w:cs="Artifakt Element"/>
          <w:sz w:val="21"/>
          <w:szCs w:val="21"/>
        </w:rPr>
        <w:t>office</w:t>
      </w:r>
      <w:r>
        <w:rPr>
          <w:rFonts w:ascii="Artifakt Element" w:hAnsi="Artifakt Element" w:cs="Artifakt Element"/>
          <w:spacing w:val="-2"/>
          <w:sz w:val="21"/>
          <w:szCs w:val="21"/>
        </w:rPr>
        <w:t xml:space="preserve"> </w:t>
      </w:r>
      <w:r>
        <w:rPr>
          <w:rFonts w:ascii="Artifakt Element" w:hAnsi="Artifakt Element" w:cs="Artifakt Element"/>
          <w:sz w:val="21"/>
          <w:szCs w:val="21"/>
        </w:rPr>
        <w:t>or</w:t>
      </w:r>
      <w:r>
        <w:rPr>
          <w:rFonts w:ascii="Artifakt Element" w:hAnsi="Artifakt Element" w:cs="Artifakt Element"/>
          <w:spacing w:val="-3"/>
          <w:sz w:val="21"/>
          <w:szCs w:val="21"/>
        </w:rPr>
        <w:t xml:space="preserve"> </w:t>
      </w:r>
      <w:r>
        <w:rPr>
          <w:rFonts w:ascii="Artifakt Element" w:hAnsi="Artifakt Element" w:cs="Artifakt Element"/>
          <w:sz w:val="21"/>
          <w:szCs w:val="21"/>
        </w:rPr>
        <w:t>group</w:t>
      </w:r>
      <w:r>
        <w:rPr>
          <w:rFonts w:ascii="Artifakt Element" w:hAnsi="Artifakt Element" w:cs="Artifakt Element"/>
          <w:spacing w:val="3"/>
          <w:sz w:val="21"/>
          <w:szCs w:val="21"/>
        </w:rPr>
        <w:t xml:space="preserve"> </w:t>
      </w:r>
      <w:r>
        <w:rPr>
          <w:rFonts w:ascii="Artifakt Element" w:hAnsi="Artifakt Element" w:cs="Artifakt Element"/>
          <w:sz w:val="21"/>
          <w:szCs w:val="21"/>
        </w:rPr>
        <w:t>of</w:t>
      </w:r>
      <w:r>
        <w:rPr>
          <w:rFonts w:ascii="Artifakt Element" w:hAnsi="Artifakt Element" w:cs="Artifakt Element"/>
          <w:spacing w:val="-6"/>
          <w:sz w:val="21"/>
          <w:szCs w:val="21"/>
        </w:rPr>
        <w:t xml:space="preserve"> </w:t>
      </w:r>
      <w:r>
        <w:rPr>
          <w:rFonts w:ascii="Artifakt Element" w:hAnsi="Artifakt Element" w:cs="Artifakt Element"/>
          <w:sz w:val="21"/>
          <w:szCs w:val="21"/>
        </w:rPr>
        <w:t>firms/design</w:t>
      </w:r>
      <w:r>
        <w:rPr>
          <w:rFonts w:ascii="Artifakt Element" w:hAnsi="Artifakt Element" w:cs="Artifakt Element"/>
          <w:spacing w:val="-2"/>
          <w:sz w:val="21"/>
          <w:szCs w:val="21"/>
        </w:rPr>
        <w:t xml:space="preserve"> offices;</w:t>
      </w:r>
    </w:p>
    <w:p w14:paraId="4B04D3D2" w14:textId="77777777" w:rsidR="00F169AC" w:rsidRDefault="00000000">
      <w:pPr>
        <w:pStyle w:val="ListParagraph"/>
        <w:numPr>
          <w:ilvl w:val="1"/>
          <w:numId w:val="9"/>
        </w:numPr>
        <w:tabs>
          <w:tab w:val="left" w:pos="729"/>
        </w:tabs>
        <w:spacing w:before="6" w:line="244" w:lineRule="auto"/>
        <w:ind w:right="1501" w:hanging="627"/>
        <w:jc w:val="both"/>
        <w:rPr>
          <w:rFonts w:ascii="Artifakt Element" w:hAnsi="Artifakt Element" w:cs="Artifakt Element"/>
          <w:sz w:val="21"/>
          <w:szCs w:val="21"/>
        </w:rPr>
      </w:pPr>
      <w:r>
        <w:rPr>
          <w:rFonts w:ascii="Artifakt Element" w:hAnsi="Artifakt Element" w:cs="Artifakt Element"/>
          <w:sz w:val="21"/>
          <w:szCs w:val="21"/>
        </w:rPr>
        <w:t>List</w:t>
      </w:r>
      <w:r>
        <w:rPr>
          <w:rFonts w:ascii="Artifakt Element" w:hAnsi="Artifakt Element" w:cs="Artifakt Element"/>
          <w:spacing w:val="-3"/>
          <w:sz w:val="21"/>
          <w:szCs w:val="21"/>
        </w:rPr>
        <w:t xml:space="preserve"> </w:t>
      </w:r>
      <w:r>
        <w:rPr>
          <w:rFonts w:ascii="Artifakt Element" w:hAnsi="Artifakt Element" w:cs="Artifakt Element"/>
          <w:sz w:val="21"/>
          <w:szCs w:val="21"/>
        </w:rPr>
        <w:t>of recent and similar</w:t>
      </w:r>
      <w:r>
        <w:rPr>
          <w:rFonts w:ascii="Artifakt Element" w:hAnsi="Artifakt Element" w:cs="Artifakt Element"/>
          <w:spacing w:val="-1"/>
          <w:sz w:val="21"/>
          <w:szCs w:val="21"/>
        </w:rPr>
        <w:t xml:space="preserve"> </w:t>
      </w:r>
      <w:r>
        <w:rPr>
          <w:rFonts w:ascii="Artifakt Element" w:hAnsi="Artifakt Element" w:cs="Artifakt Element"/>
          <w:sz w:val="21"/>
          <w:szCs w:val="21"/>
        </w:rPr>
        <w:t>references (format to be</w:t>
      </w:r>
      <w:r>
        <w:rPr>
          <w:rFonts w:ascii="Artifakt Element" w:hAnsi="Artifakt Element" w:cs="Artifakt Element"/>
          <w:spacing w:val="-1"/>
          <w:sz w:val="21"/>
          <w:szCs w:val="21"/>
        </w:rPr>
        <w:t xml:space="preserve"> </w:t>
      </w:r>
      <w:r>
        <w:rPr>
          <w:rFonts w:ascii="Artifakt Element" w:hAnsi="Artifakt Element" w:cs="Artifakt Element"/>
          <w:sz w:val="21"/>
          <w:szCs w:val="21"/>
        </w:rPr>
        <w:t>decided by</w:t>
      </w:r>
      <w:r>
        <w:rPr>
          <w:rFonts w:ascii="Artifakt Element" w:hAnsi="Artifakt Element" w:cs="Artifakt Element"/>
          <w:spacing w:val="-6"/>
          <w:sz w:val="21"/>
          <w:szCs w:val="21"/>
        </w:rPr>
        <w:t xml:space="preserve"> </w:t>
      </w:r>
      <w:r>
        <w:rPr>
          <w:rFonts w:ascii="Artifakt Element" w:hAnsi="Artifakt Element" w:cs="Artifakt Element"/>
          <w:sz w:val="21"/>
          <w:szCs w:val="21"/>
        </w:rPr>
        <w:t>the applicant). Evidence</w:t>
      </w:r>
      <w:r>
        <w:rPr>
          <w:rFonts w:ascii="Artifakt Element" w:hAnsi="Artifakt Element" w:cs="Artifakt Element"/>
          <w:spacing w:val="-1"/>
          <w:sz w:val="21"/>
          <w:szCs w:val="21"/>
        </w:rPr>
        <w:t xml:space="preserve"> </w:t>
      </w:r>
      <w:r>
        <w:rPr>
          <w:rFonts w:ascii="Artifakt Element" w:hAnsi="Artifakt Element" w:cs="Artifakt Element"/>
          <w:sz w:val="21"/>
          <w:szCs w:val="21"/>
        </w:rPr>
        <w:t>of similar</w:t>
      </w:r>
      <w:r>
        <w:rPr>
          <w:rFonts w:ascii="Artifakt Element" w:hAnsi="Artifakt Element" w:cs="Artifakt Element"/>
          <w:spacing w:val="-9"/>
          <w:sz w:val="21"/>
          <w:szCs w:val="21"/>
        </w:rPr>
        <w:t xml:space="preserve"> </w:t>
      </w:r>
      <w:r>
        <w:rPr>
          <w:rFonts w:ascii="Artifakt Element" w:hAnsi="Artifakt Element" w:cs="Artifakt Element"/>
          <w:sz w:val="21"/>
          <w:szCs w:val="21"/>
        </w:rPr>
        <w:t>experience</w:t>
      </w:r>
      <w:r>
        <w:rPr>
          <w:rFonts w:ascii="Artifakt Element" w:hAnsi="Artifakt Element" w:cs="Artifakt Element"/>
          <w:spacing w:val="-15"/>
          <w:sz w:val="21"/>
          <w:szCs w:val="21"/>
        </w:rPr>
        <w:t xml:space="preserve"> </w:t>
      </w:r>
      <w:r>
        <w:rPr>
          <w:rFonts w:ascii="Artifakt Element" w:hAnsi="Artifakt Element" w:cs="Artifakt Element"/>
          <w:sz w:val="21"/>
          <w:szCs w:val="21"/>
        </w:rPr>
        <w:t>must</w:t>
      </w:r>
      <w:r>
        <w:rPr>
          <w:rFonts w:ascii="Artifakt Element" w:hAnsi="Artifakt Element" w:cs="Artifakt Element"/>
          <w:spacing w:val="-10"/>
          <w:sz w:val="21"/>
          <w:szCs w:val="21"/>
        </w:rPr>
        <w:t xml:space="preserve"> </w:t>
      </w:r>
      <w:r>
        <w:rPr>
          <w:rFonts w:ascii="Artifakt Element" w:hAnsi="Artifakt Element" w:cs="Artifakt Element"/>
          <w:sz w:val="21"/>
          <w:szCs w:val="21"/>
        </w:rPr>
        <w:t>be</w:t>
      </w:r>
      <w:r>
        <w:rPr>
          <w:rFonts w:ascii="Artifakt Element" w:hAnsi="Artifakt Element" w:cs="Artifakt Element"/>
          <w:spacing w:val="-12"/>
          <w:sz w:val="21"/>
          <w:szCs w:val="21"/>
        </w:rPr>
        <w:t xml:space="preserve"> </w:t>
      </w:r>
      <w:r>
        <w:rPr>
          <w:rFonts w:ascii="Artifakt Element" w:hAnsi="Artifakt Element" w:cs="Artifakt Element"/>
          <w:sz w:val="21"/>
          <w:szCs w:val="21"/>
        </w:rPr>
        <w:t>provided</w:t>
      </w:r>
      <w:r>
        <w:rPr>
          <w:rFonts w:ascii="Artifakt Element" w:hAnsi="Artifakt Element" w:cs="Artifakt Element"/>
          <w:spacing w:val="-8"/>
          <w:sz w:val="21"/>
          <w:szCs w:val="21"/>
        </w:rPr>
        <w:t xml:space="preserve"> </w:t>
      </w:r>
      <w:r>
        <w:rPr>
          <w:rFonts w:ascii="Artifakt Element" w:hAnsi="Artifakt Element" w:cs="Artifakt Element"/>
          <w:sz w:val="21"/>
          <w:szCs w:val="21"/>
        </w:rPr>
        <w:t>in</w:t>
      </w:r>
      <w:r>
        <w:rPr>
          <w:rFonts w:ascii="Artifakt Element" w:hAnsi="Artifakt Element" w:cs="Artifakt Element"/>
          <w:spacing w:val="-8"/>
          <w:sz w:val="21"/>
          <w:szCs w:val="21"/>
        </w:rPr>
        <w:t xml:space="preserve"> </w:t>
      </w:r>
      <w:r>
        <w:rPr>
          <w:rFonts w:ascii="Artifakt Element" w:hAnsi="Artifakt Element" w:cs="Artifakt Element"/>
          <w:sz w:val="21"/>
          <w:szCs w:val="21"/>
        </w:rPr>
        <w:t>the</w:t>
      </w:r>
      <w:r>
        <w:rPr>
          <w:rFonts w:ascii="Artifakt Element" w:hAnsi="Artifakt Element" w:cs="Artifakt Element"/>
          <w:spacing w:val="-8"/>
          <w:sz w:val="21"/>
          <w:szCs w:val="21"/>
        </w:rPr>
        <w:t xml:space="preserve"> </w:t>
      </w:r>
      <w:r>
        <w:rPr>
          <w:rFonts w:ascii="Artifakt Element" w:hAnsi="Artifakt Element" w:cs="Artifakt Element"/>
          <w:sz w:val="21"/>
          <w:szCs w:val="21"/>
        </w:rPr>
        <w:t>form</w:t>
      </w:r>
      <w:r>
        <w:rPr>
          <w:rFonts w:ascii="Artifakt Element" w:hAnsi="Artifakt Element" w:cs="Artifakt Element"/>
          <w:spacing w:val="-10"/>
          <w:sz w:val="21"/>
          <w:szCs w:val="21"/>
        </w:rPr>
        <w:t xml:space="preserve"> </w:t>
      </w:r>
      <w:r>
        <w:rPr>
          <w:rFonts w:ascii="Artifakt Element" w:hAnsi="Artifakt Element" w:cs="Artifakt Element"/>
          <w:sz w:val="21"/>
          <w:szCs w:val="21"/>
        </w:rPr>
        <w:t>of</w:t>
      </w:r>
      <w:r>
        <w:rPr>
          <w:rFonts w:ascii="Artifakt Element" w:hAnsi="Artifakt Element" w:cs="Artifakt Element"/>
          <w:spacing w:val="-7"/>
          <w:sz w:val="21"/>
          <w:szCs w:val="21"/>
        </w:rPr>
        <w:t xml:space="preserve"> </w:t>
      </w:r>
      <w:r>
        <w:rPr>
          <w:rFonts w:ascii="Artifakt Element" w:hAnsi="Artifakt Element" w:cs="Artifakt Element"/>
          <w:b/>
          <w:sz w:val="21"/>
          <w:szCs w:val="21"/>
        </w:rPr>
        <w:t>certificates</w:t>
      </w:r>
      <w:r>
        <w:rPr>
          <w:rFonts w:ascii="Artifakt Element" w:hAnsi="Artifakt Element" w:cs="Artifakt Element"/>
          <w:b/>
          <w:spacing w:val="-11"/>
          <w:sz w:val="21"/>
          <w:szCs w:val="21"/>
        </w:rPr>
        <w:t xml:space="preserve"> </w:t>
      </w:r>
      <w:r>
        <w:rPr>
          <w:rFonts w:ascii="Artifakt Element" w:hAnsi="Artifakt Element" w:cs="Artifakt Element"/>
          <w:b/>
          <w:sz w:val="21"/>
          <w:szCs w:val="21"/>
        </w:rPr>
        <w:t>of</w:t>
      </w:r>
      <w:r>
        <w:rPr>
          <w:rFonts w:ascii="Artifakt Element" w:hAnsi="Artifakt Element" w:cs="Artifakt Element"/>
          <w:b/>
          <w:spacing w:val="-11"/>
          <w:sz w:val="21"/>
          <w:szCs w:val="21"/>
        </w:rPr>
        <w:t xml:space="preserve"> </w:t>
      </w:r>
      <w:r>
        <w:rPr>
          <w:rFonts w:ascii="Artifakt Element" w:hAnsi="Artifakt Element" w:cs="Artifakt Element"/>
          <w:b/>
          <w:sz w:val="21"/>
          <w:szCs w:val="21"/>
        </w:rPr>
        <w:t>successful</w:t>
      </w:r>
      <w:r>
        <w:rPr>
          <w:rFonts w:ascii="Artifakt Element" w:hAnsi="Artifakt Element" w:cs="Artifakt Element"/>
          <w:b/>
          <w:spacing w:val="-8"/>
          <w:sz w:val="21"/>
          <w:szCs w:val="21"/>
        </w:rPr>
        <w:t xml:space="preserve"> </w:t>
      </w:r>
      <w:r>
        <w:rPr>
          <w:rFonts w:ascii="Artifakt Element" w:hAnsi="Artifakt Element" w:cs="Artifakt Element"/>
          <w:b/>
          <w:sz w:val="21"/>
          <w:szCs w:val="21"/>
        </w:rPr>
        <w:t>completion</w:t>
      </w:r>
      <w:r>
        <w:rPr>
          <w:rFonts w:ascii="Artifakt Element" w:hAnsi="Artifakt Element" w:cs="Artifakt Element"/>
          <w:sz w:val="21"/>
          <w:szCs w:val="21"/>
        </w:rPr>
        <w:t>.</w:t>
      </w:r>
    </w:p>
    <w:p w14:paraId="133EF071" w14:textId="77777777" w:rsidR="00F169AC" w:rsidRDefault="00F169AC">
      <w:pPr>
        <w:pStyle w:val="BodyText"/>
        <w:spacing w:before="6"/>
        <w:jc w:val="both"/>
        <w:rPr>
          <w:rFonts w:ascii="Artifakt Element" w:hAnsi="Artifakt Element" w:cs="Artifakt Element"/>
          <w:sz w:val="21"/>
          <w:szCs w:val="21"/>
        </w:rPr>
      </w:pPr>
    </w:p>
    <w:p w14:paraId="709AC7A9" w14:textId="77777777" w:rsidR="00F169AC" w:rsidRDefault="00000000">
      <w:pPr>
        <w:pStyle w:val="ListParagraph"/>
        <w:numPr>
          <w:ilvl w:val="0"/>
          <w:numId w:val="9"/>
        </w:numPr>
        <w:tabs>
          <w:tab w:val="left" w:pos="729"/>
        </w:tabs>
        <w:spacing w:line="244" w:lineRule="auto"/>
        <w:ind w:right="1505"/>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35"/>
          <w:sz w:val="21"/>
          <w:szCs w:val="21"/>
        </w:rPr>
        <w:t xml:space="preserve"> </w:t>
      </w:r>
      <w:r>
        <w:rPr>
          <w:rFonts w:ascii="Artifakt Element" w:hAnsi="Artifakt Element" w:cs="Artifakt Element"/>
          <w:sz w:val="21"/>
          <w:szCs w:val="21"/>
        </w:rPr>
        <w:t>application</w:t>
      </w:r>
      <w:r>
        <w:rPr>
          <w:rFonts w:ascii="Artifakt Element" w:hAnsi="Artifakt Element" w:cs="Artifakt Element"/>
          <w:spacing w:val="38"/>
          <w:sz w:val="21"/>
          <w:szCs w:val="21"/>
        </w:rPr>
        <w:t xml:space="preserve"> </w:t>
      </w:r>
      <w:r>
        <w:rPr>
          <w:rFonts w:ascii="Artifakt Element" w:hAnsi="Artifakt Element" w:cs="Artifakt Element"/>
          <w:sz w:val="21"/>
          <w:szCs w:val="21"/>
        </w:rPr>
        <w:t>documents</w:t>
      </w:r>
      <w:r>
        <w:rPr>
          <w:rFonts w:ascii="Artifakt Element" w:hAnsi="Artifakt Element" w:cs="Artifakt Element"/>
          <w:spacing w:val="36"/>
          <w:sz w:val="21"/>
          <w:szCs w:val="21"/>
        </w:rPr>
        <w:t xml:space="preserve"> </w:t>
      </w:r>
      <w:r>
        <w:rPr>
          <w:rFonts w:ascii="Artifakt Element" w:hAnsi="Artifakt Element" w:cs="Artifakt Element"/>
          <w:sz w:val="21"/>
          <w:szCs w:val="21"/>
        </w:rPr>
        <w:t>should</w:t>
      </w:r>
      <w:r>
        <w:rPr>
          <w:rFonts w:ascii="Artifakt Element" w:hAnsi="Artifakt Element" w:cs="Artifakt Element"/>
          <w:spacing w:val="33"/>
          <w:sz w:val="21"/>
          <w:szCs w:val="21"/>
        </w:rPr>
        <w:t xml:space="preserve"> </w:t>
      </w:r>
      <w:r>
        <w:rPr>
          <w:rFonts w:ascii="Artifakt Element" w:hAnsi="Artifakt Element" w:cs="Artifakt Element"/>
          <w:sz w:val="21"/>
          <w:szCs w:val="21"/>
        </w:rPr>
        <w:t>not</w:t>
      </w:r>
      <w:r>
        <w:rPr>
          <w:rFonts w:ascii="Artifakt Element" w:hAnsi="Artifakt Element" w:cs="Artifakt Element"/>
          <w:spacing w:val="34"/>
          <w:sz w:val="21"/>
          <w:szCs w:val="21"/>
        </w:rPr>
        <w:t xml:space="preserve"> </w:t>
      </w:r>
      <w:r>
        <w:rPr>
          <w:rFonts w:ascii="Artifakt Element" w:hAnsi="Artifakt Element" w:cs="Artifakt Element"/>
          <w:sz w:val="21"/>
          <w:szCs w:val="21"/>
        </w:rPr>
        <w:t>exceed</w:t>
      </w:r>
      <w:r>
        <w:rPr>
          <w:rFonts w:ascii="Artifakt Element" w:hAnsi="Artifakt Element" w:cs="Artifakt Element"/>
          <w:spacing w:val="36"/>
          <w:sz w:val="21"/>
          <w:szCs w:val="21"/>
        </w:rPr>
        <w:t xml:space="preserve"> </w:t>
      </w:r>
      <w:r>
        <w:rPr>
          <w:rFonts w:ascii="Artifakt Element" w:hAnsi="Artifakt Element" w:cs="Artifakt Element"/>
          <w:sz w:val="21"/>
          <w:szCs w:val="21"/>
        </w:rPr>
        <w:t>a</w:t>
      </w:r>
      <w:r>
        <w:rPr>
          <w:rFonts w:ascii="Artifakt Element" w:hAnsi="Artifakt Element" w:cs="Artifakt Element"/>
          <w:spacing w:val="37"/>
          <w:sz w:val="21"/>
          <w:szCs w:val="21"/>
        </w:rPr>
        <w:t xml:space="preserve"> </w:t>
      </w:r>
      <w:r>
        <w:rPr>
          <w:rFonts w:ascii="Artifakt Element" w:hAnsi="Artifakt Element" w:cs="Artifakt Element"/>
          <w:sz w:val="21"/>
          <w:szCs w:val="21"/>
        </w:rPr>
        <w:t>maximum</w:t>
      </w:r>
      <w:r>
        <w:rPr>
          <w:rFonts w:ascii="Artifakt Element" w:hAnsi="Artifakt Element" w:cs="Artifakt Element"/>
          <w:spacing w:val="36"/>
          <w:sz w:val="21"/>
          <w:szCs w:val="21"/>
        </w:rPr>
        <w:t xml:space="preserve"> </w:t>
      </w:r>
      <w:r>
        <w:rPr>
          <w:rFonts w:ascii="Artifakt Element" w:hAnsi="Artifakt Element" w:cs="Artifakt Element"/>
          <w:sz w:val="21"/>
          <w:szCs w:val="21"/>
        </w:rPr>
        <w:t>of</w:t>
      </w:r>
      <w:r>
        <w:rPr>
          <w:rFonts w:ascii="Artifakt Element" w:hAnsi="Artifakt Element" w:cs="Artifakt Element"/>
          <w:spacing w:val="33"/>
          <w:sz w:val="21"/>
          <w:szCs w:val="21"/>
        </w:rPr>
        <w:t xml:space="preserve"> </w:t>
      </w:r>
      <w:r>
        <w:rPr>
          <w:rFonts w:ascii="Artifakt Element" w:hAnsi="Artifakt Element" w:cs="Artifakt Element"/>
          <w:sz w:val="21"/>
          <w:szCs w:val="21"/>
        </w:rPr>
        <w:t>30</w:t>
      </w:r>
      <w:r>
        <w:rPr>
          <w:rFonts w:ascii="Artifakt Element" w:hAnsi="Artifakt Element" w:cs="Artifakt Element"/>
          <w:spacing w:val="38"/>
          <w:sz w:val="21"/>
          <w:szCs w:val="21"/>
        </w:rPr>
        <w:t xml:space="preserve"> </w:t>
      </w:r>
      <w:r>
        <w:rPr>
          <w:rFonts w:ascii="Artifakt Element" w:hAnsi="Artifakt Element" w:cs="Artifakt Element"/>
          <w:sz w:val="21"/>
          <w:szCs w:val="21"/>
        </w:rPr>
        <w:t>pages</w:t>
      </w:r>
      <w:r>
        <w:rPr>
          <w:rFonts w:ascii="Artifakt Element" w:hAnsi="Artifakt Element" w:cs="Artifakt Element"/>
          <w:spacing w:val="36"/>
          <w:sz w:val="21"/>
          <w:szCs w:val="21"/>
        </w:rPr>
        <w:t xml:space="preserve"> </w:t>
      </w:r>
      <w:r>
        <w:rPr>
          <w:rFonts w:ascii="Artifakt Element" w:hAnsi="Artifakt Element" w:cs="Artifakt Element"/>
          <w:sz w:val="21"/>
          <w:szCs w:val="21"/>
        </w:rPr>
        <w:t>all</w:t>
      </w:r>
      <w:r>
        <w:rPr>
          <w:rFonts w:ascii="Artifakt Element" w:hAnsi="Artifakt Element" w:cs="Artifakt Element"/>
          <w:spacing w:val="34"/>
          <w:sz w:val="21"/>
          <w:szCs w:val="21"/>
        </w:rPr>
        <w:t xml:space="preserve"> </w:t>
      </w:r>
      <w:r>
        <w:rPr>
          <w:rFonts w:ascii="Artifakt Element" w:hAnsi="Artifakt Element" w:cs="Artifakt Element"/>
          <w:sz w:val="21"/>
          <w:szCs w:val="21"/>
        </w:rPr>
        <w:t>inclusive, except for the presentation of the candidate and proof of similar references;</w:t>
      </w:r>
    </w:p>
    <w:p w14:paraId="7CEA8977" w14:textId="77777777" w:rsidR="00F169AC" w:rsidRDefault="00F169AC">
      <w:pPr>
        <w:pStyle w:val="ListParagraph"/>
        <w:spacing w:line="244" w:lineRule="auto"/>
        <w:ind w:left="0" w:firstLine="0"/>
        <w:jc w:val="both"/>
        <w:rPr>
          <w:rFonts w:ascii="Artifakt Element" w:hAnsi="Artifakt Element" w:cs="Artifakt Element"/>
          <w:sz w:val="21"/>
          <w:szCs w:val="21"/>
        </w:rPr>
      </w:pPr>
    </w:p>
    <w:p w14:paraId="4CA889CC" w14:textId="77777777" w:rsidR="00F169AC" w:rsidRDefault="00000000">
      <w:pPr>
        <w:pStyle w:val="ListParagraph"/>
        <w:numPr>
          <w:ilvl w:val="0"/>
          <w:numId w:val="9"/>
        </w:numPr>
        <w:tabs>
          <w:tab w:val="left" w:pos="729"/>
        </w:tabs>
        <w:spacing w:before="66"/>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6"/>
          <w:sz w:val="21"/>
          <w:szCs w:val="21"/>
        </w:rPr>
        <w:t xml:space="preserve"> </w:t>
      </w:r>
      <w:r>
        <w:rPr>
          <w:rFonts w:ascii="Artifakt Element" w:hAnsi="Artifakt Element" w:cs="Artifakt Element"/>
          <w:sz w:val="21"/>
          <w:szCs w:val="21"/>
        </w:rPr>
        <w:t>application</w:t>
      </w:r>
      <w:r>
        <w:rPr>
          <w:rFonts w:ascii="Artifakt Element" w:hAnsi="Artifakt Element" w:cs="Artifakt Element"/>
          <w:spacing w:val="4"/>
          <w:sz w:val="21"/>
          <w:szCs w:val="21"/>
        </w:rPr>
        <w:t xml:space="preserve"> </w:t>
      </w:r>
      <w:r>
        <w:rPr>
          <w:rFonts w:ascii="Artifakt Element" w:hAnsi="Artifakt Element" w:cs="Artifakt Element"/>
          <w:sz w:val="21"/>
          <w:szCs w:val="21"/>
        </w:rPr>
        <w:t>documents</w:t>
      </w:r>
      <w:r>
        <w:rPr>
          <w:rFonts w:ascii="Artifakt Element" w:hAnsi="Artifakt Element" w:cs="Artifakt Element"/>
          <w:spacing w:val="9"/>
          <w:sz w:val="21"/>
          <w:szCs w:val="21"/>
        </w:rPr>
        <w:t xml:space="preserve"> </w:t>
      </w:r>
      <w:r>
        <w:rPr>
          <w:rFonts w:ascii="Artifakt Element" w:hAnsi="Artifakt Element" w:cs="Artifakt Element"/>
          <w:sz w:val="21"/>
          <w:szCs w:val="21"/>
        </w:rPr>
        <w:t>should</w:t>
      </w:r>
      <w:r>
        <w:rPr>
          <w:rFonts w:ascii="Artifakt Element" w:hAnsi="Artifakt Element" w:cs="Artifakt Element"/>
          <w:spacing w:val="8"/>
          <w:sz w:val="21"/>
          <w:szCs w:val="21"/>
        </w:rPr>
        <w:t xml:space="preserve"> </w:t>
      </w:r>
      <w:r>
        <w:rPr>
          <w:rFonts w:ascii="Artifakt Element" w:hAnsi="Artifakt Element" w:cs="Artifakt Element"/>
          <w:sz w:val="21"/>
          <w:szCs w:val="21"/>
        </w:rPr>
        <w:t>be</w:t>
      </w:r>
      <w:r>
        <w:rPr>
          <w:rFonts w:ascii="Artifakt Element" w:hAnsi="Artifakt Element" w:cs="Artifakt Element"/>
          <w:spacing w:val="8"/>
          <w:sz w:val="21"/>
          <w:szCs w:val="21"/>
        </w:rPr>
        <w:t xml:space="preserve"> </w:t>
      </w:r>
      <w:r>
        <w:rPr>
          <w:rFonts w:ascii="Artifakt Element" w:hAnsi="Artifakt Element" w:cs="Artifakt Element"/>
          <w:sz w:val="21"/>
          <w:szCs w:val="21"/>
        </w:rPr>
        <w:t>presented</w:t>
      </w:r>
      <w:r>
        <w:rPr>
          <w:rFonts w:ascii="Artifakt Element" w:hAnsi="Artifakt Element" w:cs="Artifakt Element"/>
          <w:spacing w:val="10"/>
          <w:sz w:val="21"/>
          <w:szCs w:val="21"/>
        </w:rPr>
        <w:t xml:space="preserve"> </w:t>
      </w:r>
      <w:r>
        <w:rPr>
          <w:rFonts w:ascii="Artifakt Element" w:hAnsi="Artifakt Element" w:cs="Artifakt Element"/>
          <w:sz w:val="21"/>
          <w:szCs w:val="21"/>
        </w:rPr>
        <w:t>in</w:t>
      </w:r>
      <w:r>
        <w:rPr>
          <w:rFonts w:ascii="Artifakt Element" w:hAnsi="Artifakt Element" w:cs="Artifakt Element"/>
          <w:spacing w:val="16"/>
          <w:sz w:val="21"/>
          <w:szCs w:val="21"/>
        </w:rPr>
        <w:t xml:space="preserve"> </w:t>
      </w:r>
      <w:r>
        <w:rPr>
          <w:rFonts w:ascii="Artifakt Element" w:hAnsi="Artifakt Element" w:cs="Artifakt Element"/>
          <w:b/>
          <w:sz w:val="21"/>
          <w:szCs w:val="21"/>
        </w:rPr>
        <w:t>one</w:t>
      </w:r>
      <w:r>
        <w:rPr>
          <w:rFonts w:ascii="Artifakt Element" w:hAnsi="Artifakt Element" w:cs="Artifakt Element"/>
          <w:b/>
          <w:spacing w:val="12"/>
          <w:sz w:val="21"/>
          <w:szCs w:val="21"/>
        </w:rPr>
        <w:t xml:space="preserve"> </w:t>
      </w:r>
      <w:r>
        <w:rPr>
          <w:rFonts w:ascii="Artifakt Element" w:hAnsi="Artifakt Element" w:cs="Artifakt Element"/>
          <w:b/>
          <w:sz w:val="21"/>
          <w:szCs w:val="21"/>
        </w:rPr>
        <w:t>(01)</w:t>
      </w:r>
      <w:r>
        <w:rPr>
          <w:rFonts w:ascii="Artifakt Element" w:hAnsi="Artifakt Element" w:cs="Artifakt Element"/>
          <w:b/>
          <w:spacing w:val="12"/>
          <w:sz w:val="21"/>
          <w:szCs w:val="21"/>
        </w:rPr>
        <w:t xml:space="preserve"> </w:t>
      </w:r>
      <w:r>
        <w:rPr>
          <w:rFonts w:ascii="Artifakt Element" w:hAnsi="Artifakt Element" w:cs="Artifakt Element"/>
          <w:b/>
          <w:sz w:val="21"/>
          <w:szCs w:val="21"/>
        </w:rPr>
        <w:t>unmodifiable</w:t>
      </w:r>
      <w:r>
        <w:rPr>
          <w:rFonts w:ascii="Artifakt Element" w:hAnsi="Artifakt Element" w:cs="Artifakt Element"/>
          <w:b/>
          <w:spacing w:val="9"/>
          <w:sz w:val="21"/>
          <w:szCs w:val="21"/>
        </w:rPr>
        <w:t xml:space="preserve"> </w:t>
      </w:r>
      <w:r>
        <w:rPr>
          <w:rFonts w:ascii="Artifakt Element" w:hAnsi="Artifakt Element" w:cs="Artifakt Element"/>
          <w:b/>
          <w:sz w:val="21"/>
          <w:szCs w:val="21"/>
        </w:rPr>
        <w:t>pdf</w:t>
      </w:r>
      <w:r>
        <w:rPr>
          <w:rFonts w:ascii="Artifakt Element" w:hAnsi="Artifakt Element" w:cs="Artifakt Element"/>
          <w:b/>
          <w:spacing w:val="9"/>
          <w:sz w:val="21"/>
          <w:szCs w:val="21"/>
        </w:rPr>
        <w:t xml:space="preserve"> </w:t>
      </w:r>
      <w:r>
        <w:rPr>
          <w:rFonts w:ascii="Artifakt Element" w:hAnsi="Artifakt Element" w:cs="Artifakt Element"/>
          <w:b/>
          <w:spacing w:val="-2"/>
          <w:sz w:val="21"/>
          <w:szCs w:val="21"/>
        </w:rPr>
        <w:t>file.</w:t>
      </w:r>
    </w:p>
    <w:p w14:paraId="78BB42C7" w14:textId="77777777" w:rsidR="00F169AC" w:rsidRDefault="00F169AC">
      <w:pPr>
        <w:pStyle w:val="BodyText"/>
        <w:spacing w:before="13"/>
        <w:jc w:val="both"/>
        <w:rPr>
          <w:rFonts w:ascii="Artifakt Element" w:hAnsi="Artifakt Element" w:cs="Artifakt Element"/>
          <w:b/>
          <w:sz w:val="21"/>
          <w:szCs w:val="21"/>
        </w:rPr>
      </w:pPr>
    </w:p>
    <w:p w14:paraId="42FDCD2B" w14:textId="77777777" w:rsidR="00F169AC" w:rsidRDefault="00000000">
      <w:pPr>
        <w:spacing w:line="244" w:lineRule="auto"/>
        <w:ind w:left="729" w:right="1774"/>
        <w:jc w:val="both"/>
        <w:rPr>
          <w:rFonts w:ascii="Artifakt Element" w:hAnsi="Artifakt Element" w:cs="Artifakt Element"/>
          <w:b/>
          <w:sz w:val="21"/>
          <w:szCs w:val="21"/>
        </w:rPr>
      </w:pPr>
      <w:r>
        <w:rPr>
          <w:rFonts w:ascii="Artifakt Element" w:hAnsi="Artifakt Element" w:cs="Artifakt Element"/>
          <w:b/>
          <w:sz w:val="21"/>
          <w:szCs w:val="21"/>
        </w:rPr>
        <w:t>Note: Any incomplete application and/or application arriving after the deadline will be automatically rejected.</w:t>
      </w:r>
    </w:p>
    <w:p w14:paraId="1DB4D4A6" w14:textId="77777777" w:rsidR="00F169AC" w:rsidRDefault="00F169AC">
      <w:pPr>
        <w:pStyle w:val="BodyText"/>
        <w:spacing w:before="17"/>
        <w:jc w:val="both"/>
        <w:rPr>
          <w:rFonts w:ascii="Artifakt Element" w:hAnsi="Artifakt Element" w:cs="Artifakt Element"/>
          <w:b/>
          <w:sz w:val="21"/>
          <w:szCs w:val="21"/>
        </w:rPr>
      </w:pPr>
    </w:p>
    <w:tbl>
      <w:tblPr>
        <w:tblStyle w:val="TableGrid"/>
        <w:tblW w:w="0" w:type="auto"/>
        <w:tblInd w:w="-5" w:type="dxa"/>
        <w:tblLook w:val="04A0" w:firstRow="1" w:lastRow="0" w:firstColumn="1" w:lastColumn="0" w:noHBand="0" w:noVBand="1"/>
      </w:tblPr>
      <w:tblGrid>
        <w:gridCol w:w="1010"/>
        <w:gridCol w:w="5225"/>
        <w:gridCol w:w="3106"/>
      </w:tblGrid>
      <w:tr w:rsidR="00FA4DC2" w14:paraId="36DFCAD1" w14:textId="77777777" w:rsidTr="00891A9A">
        <w:tc>
          <w:tcPr>
            <w:tcW w:w="1010" w:type="dxa"/>
            <w:shd w:val="clear" w:color="auto" w:fill="9CC2E5" w:themeFill="accent1" w:themeFillTint="99"/>
          </w:tcPr>
          <w:p w14:paraId="0BFD4CB9" w14:textId="77777777" w:rsidR="00FA4DC2" w:rsidRDefault="00FA4DC2" w:rsidP="009364F4">
            <w:pPr>
              <w:pStyle w:val="Heading1"/>
              <w:ind w:left="0" w:firstLine="0"/>
              <w:jc w:val="both"/>
              <w:rPr>
                <w:rFonts w:ascii="Artifakt Element" w:hAnsi="Artifakt Element" w:cs="Artifakt Element"/>
                <w:sz w:val="21"/>
                <w:szCs w:val="21"/>
              </w:rPr>
            </w:pPr>
            <w:r>
              <w:rPr>
                <w:rFonts w:ascii="Artifakt Element" w:hAnsi="Artifakt Element" w:cs="Artifakt Element"/>
                <w:sz w:val="21"/>
                <w:szCs w:val="21"/>
              </w:rPr>
              <w:t xml:space="preserve">CRITERIA NO </w:t>
            </w:r>
          </w:p>
        </w:tc>
        <w:tc>
          <w:tcPr>
            <w:tcW w:w="5225" w:type="dxa"/>
            <w:shd w:val="clear" w:color="auto" w:fill="9CC2E5" w:themeFill="accent1" w:themeFillTint="99"/>
          </w:tcPr>
          <w:p w14:paraId="0F7518DF" w14:textId="77777777" w:rsidR="00FA4DC2" w:rsidRDefault="00FA4DC2" w:rsidP="009364F4">
            <w:pPr>
              <w:pStyle w:val="Heading1"/>
              <w:ind w:left="0" w:firstLine="0"/>
              <w:jc w:val="both"/>
              <w:rPr>
                <w:rFonts w:ascii="Artifakt Element" w:hAnsi="Artifakt Element" w:cs="Artifakt Element"/>
                <w:sz w:val="21"/>
                <w:szCs w:val="21"/>
              </w:rPr>
            </w:pPr>
            <w:r>
              <w:rPr>
                <w:rFonts w:ascii="Artifakt Element" w:hAnsi="Artifakt Element" w:cs="Artifakt Element"/>
                <w:sz w:val="21"/>
                <w:szCs w:val="21"/>
              </w:rPr>
              <w:t>EVALUATION CRITERIA</w:t>
            </w:r>
          </w:p>
          <w:p w14:paraId="1A47D750" w14:textId="77777777" w:rsidR="00FA4DC2" w:rsidRDefault="00FA4DC2" w:rsidP="009364F4">
            <w:pPr>
              <w:pStyle w:val="Heading1"/>
              <w:ind w:left="0" w:firstLine="0"/>
              <w:jc w:val="both"/>
              <w:rPr>
                <w:rFonts w:ascii="Artifakt Element" w:hAnsi="Artifakt Element" w:cs="Artifakt Element"/>
                <w:sz w:val="21"/>
                <w:szCs w:val="21"/>
              </w:rPr>
            </w:pPr>
            <w:r>
              <w:rPr>
                <w:rFonts w:ascii="Artifakt Element" w:hAnsi="Artifakt Element" w:cs="Artifakt Element"/>
                <w:sz w:val="21"/>
                <w:szCs w:val="21"/>
              </w:rPr>
              <w:t xml:space="preserve"> </w:t>
            </w:r>
          </w:p>
        </w:tc>
        <w:tc>
          <w:tcPr>
            <w:tcW w:w="3106" w:type="dxa"/>
            <w:shd w:val="clear" w:color="auto" w:fill="9CC2E5" w:themeFill="accent1" w:themeFillTint="99"/>
          </w:tcPr>
          <w:p w14:paraId="511BE9A9" w14:textId="77777777" w:rsidR="00FA4DC2" w:rsidRDefault="00FA4DC2" w:rsidP="009364F4">
            <w:pPr>
              <w:pStyle w:val="Heading1"/>
              <w:ind w:left="0" w:firstLine="0"/>
              <w:jc w:val="both"/>
              <w:rPr>
                <w:rFonts w:ascii="Artifakt Element" w:hAnsi="Artifakt Element" w:cs="Artifakt Element"/>
                <w:sz w:val="21"/>
                <w:szCs w:val="21"/>
              </w:rPr>
            </w:pPr>
            <w:proofErr w:type="gramStart"/>
            <w:r>
              <w:rPr>
                <w:rFonts w:ascii="Artifakt Element" w:hAnsi="Artifakt Element" w:cs="Artifakt Element"/>
                <w:sz w:val="21"/>
                <w:szCs w:val="21"/>
              </w:rPr>
              <w:t>SCORE( ACCEPTED</w:t>
            </w:r>
            <w:proofErr w:type="gramEnd"/>
            <w:r>
              <w:rPr>
                <w:rFonts w:ascii="Artifakt Element" w:hAnsi="Artifakt Element" w:cs="Artifakt Element"/>
                <w:sz w:val="21"/>
                <w:szCs w:val="21"/>
              </w:rPr>
              <w:t xml:space="preserve"> /DISQUALIFIED) </w:t>
            </w:r>
          </w:p>
        </w:tc>
      </w:tr>
      <w:tr w:rsidR="00FA4DC2" w14:paraId="2A31C6D1" w14:textId="77777777" w:rsidTr="00891A9A">
        <w:tc>
          <w:tcPr>
            <w:tcW w:w="1010" w:type="dxa"/>
          </w:tcPr>
          <w:p w14:paraId="42748646" w14:textId="77777777" w:rsidR="00FA4DC2" w:rsidRDefault="00FA4DC2" w:rsidP="009364F4">
            <w:pPr>
              <w:pStyle w:val="Heading1"/>
              <w:ind w:left="0" w:firstLine="0"/>
              <w:jc w:val="both"/>
              <w:rPr>
                <w:rFonts w:ascii="Artifakt Element" w:hAnsi="Artifakt Element" w:cs="Artifakt Element"/>
                <w:sz w:val="21"/>
                <w:szCs w:val="21"/>
              </w:rPr>
            </w:pPr>
          </w:p>
        </w:tc>
        <w:tc>
          <w:tcPr>
            <w:tcW w:w="5225" w:type="dxa"/>
          </w:tcPr>
          <w:p w14:paraId="0B4FF6D0" w14:textId="77777777" w:rsidR="00FA4DC2" w:rsidRDefault="00FA4DC2" w:rsidP="009364F4">
            <w:pPr>
              <w:pStyle w:val="Heading1"/>
              <w:ind w:left="0" w:firstLine="0"/>
              <w:jc w:val="both"/>
              <w:rPr>
                <w:rFonts w:ascii="Artifakt Element" w:hAnsi="Artifakt Element" w:cs="Artifakt Element"/>
                <w:sz w:val="21"/>
                <w:szCs w:val="21"/>
              </w:rPr>
            </w:pPr>
            <w:r>
              <w:rPr>
                <w:rFonts w:ascii="Artifakt Element" w:hAnsi="Artifakt Element" w:cs="Artifakt Element"/>
                <w:sz w:val="21"/>
                <w:szCs w:val="21"/>
              </w:rPr>
              <w:t xml:space="preserve">LEGAL AND MANDATORY </w:t>
            </w:r>
            <w:proofErr w:type="gramStart"/>
            <w:r>
              <w:rPr>
                <w:rFonts w:ascii="Artifakt Element" w:hAnsi="Artifakt Element" w:cs="Artifakt Element"/>
                <w:sz w:val="21"/>
                <w:szCs w:val="21"/>
              </w:rPr>
              <w:t>REQUIREMENTS :</w:t>
            </w:r>
            <w:proofErr w:type="gramEnd"/>
            <w:r>
              <w:rPr>
                <w:rFonts w:ascii="Artifakt Element" w:hAnsi="Artifakt Element" w:cs="Artifakt Element"/>
                <w:sz w:val="21"/>
                <w:szCs w:val="21"/>
              </w:rPr>
              <w:t xml:space="preserve"> EOI </w:t>
            </w:r>
          </w:p>
          <w:p w14:paraId="15BC32B3" w14:textId="77777777" w:rsidR="00FA4DC2" w:rsidRDefault="00FA4DC2" w:rsidP="009364F4">
            <w:pPr>
              <w:pStyle w:val="Heading1"/>
              <w:ind w:left="0" w:firstLine="0"/>
              <w:jc w:val="both"/>
              <w:rPr>
                <w:rFonts w:ascii="Artifakt Element" w:hAnsi="Artifakt Element" w:cs="Artifakt Element"/>
                <w:sz w:val="21"/>
                <w:szCs w:val="21"/>
              </w:rPr>
            </w:pPr>
            <w:r>
              <w:rPr>
                <w:rFonts w:ascii="Artifakt Element" w:hAnsi="Artifakt Element" w:cs="Artifakt Element"/>
                <w:sz w:val="21"/>
                <w:szCs w:val="21"/>
              </w:rPr>
              <w:t xml:space="preserve">NB DO NOT OVERLOOK ANYTHINK UNDER CRITERIA 1 AS IT WILL RESULT IN AUTOMATIC DISQUALIFICATION </w:t>
            </w:r>
          </w:p>
        </w:tc>
        <w:tc>
          <w:tcPr>
            <w:tcW w:w="3106" w:type="dxa"/>
          </w:tcPr>
          <w:p w14:paraId="6FF1CC26" w14:textId="77777777" w:rsidR="00FA4DC2" w:rsidRDefault="00FA4DC2" w:rsidP="009364F4">
            <w:pPr>
              <w:pStyle w:val="Heading1"/>
              <w:ind w:left="0" w:firstLine="0"/>
              <w:jc w:val="both"/>
              <w:rPr>
                <w:rFonts w:ascii="Artifakt Element" w:hAnsi="Artifakt Element" w:cs="Artifakt Element"/>
                <w:sz w:val="21"/>
                <w:szCs w:val="21"/>
              </w:rPr>
            </w:pPr>
          </w:p>
        </w:tc>
      </w:tr>
      <w:tr w:rsidR="00FA4DC2" w14:paraId="151BD91D" w14:textId="77777777" w:rsidTr="00891A9A">
        <w:tc>
          <w:tcPr>
            <w:tcW w:w="1010" w:type="dxa"/>
          </w:tcPr>
          <w:p w14:paraId="52A500E3"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1</w:t>
            </w:r>
          </w:p>
        </w:tc>
        <w:tc>
          <w:tcPr>
            <w:tcW w:w="5225" w:type="dxa"/>
          </w:tcPr>
          <w:p w14:paraId="1F1FF0D0"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Comprehensive/ detailed company profile with the names, addresses of directors </w:t>
            </w:r>
          </w:p>
        </w:tc>
        <w:tc>
          <w:tcPr>
            <w:tcW w:w="3106" w:type="dxa"/>
          </w:tcPr>
          <w:p w14:paraId="27662811"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021A8405" w14:textId="77777777" w:rsidTr="00891A9A">
        <w:tc>
          <w:tcPr>
            <w:tcW w:w="1010" w:type="dxa"/>
          </w:tcPr>
          <w:p w14:paraId="6864E534"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2</w:t>
            </w:r>
          </w:p>
        </w:tc>
        <w:tc>
          <w:tcPr>
            <w:tcW w:w="5225" w:type="dxa"/>
          </w:tcPr>
          <w:p w14:paraId="01B9FA86"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Certificate of incorporation  </w:t>
            </w:r>
          </w:p>
        </w:tc>
        <w:tc>
          <w:tcPr>
            <w:tcW w:w="3106" w:type="dxa"/>
          </w:tcPr>
          <w:p w14:paraId="56CC991B"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6B8B09E4" w14:textId="77777777" w:rsidTr="00891A9A">
        <w:tc>
          <w:tcPr>
            <w:tcW w:w="1010" w:type="dxa"/>
          </w:tcPr>
          <w:p w14:paraId="4E476AD0"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3</w:t>
            </w:r>
          </w:p>
        </w:tc>
        <w:tc>
          <w:tcPr>
            <w:tcW w:w="5225" w:type="dxa"/>
          </w:tcPr>
          <w:p w14:paraId="24D993D8"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2025 Valid tax clearance certificate </w:t>
            </w:r>
          </w:p>
        </w:tc>
        <w:tc>
          <w:tcPr>
            <w:tcW w:w="3106" w:type="dxa"/>
          </w:tcPr>
          <w:p w14:paraId="4A098DA0"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7FF5311C" w14:textId="77777777" w:rsidTr="00891A9A">
        <w:tc>
          <w:tcPr>
            <w:tcW w:w="1010" w:type="dxa"/>
          </w:tcPr>
          <w:p w14:paraId="500756B4"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4</w:t>
            </w:r>
          </w:p>
        </w:tc>
        <w:tc>
          <w:tcPr>
            <w:tcW w:w="5225" w:type="dxa"/>
          </w:tcPr>
          <w:p w14:paraId="4496205D"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NSSA Registration 2025 </w:t>
            </w:r>
          </w:p>
        </w:tc>
        <w:tc>
          <w:tcPr>
            <w:tcW w:w="3106" w:type="dxa"/>
          </w:tcPr>
          <w:p w14:paraId="4E647BFB"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3F10F9DC" w14:textId="77777777" w:rsidTr="00891A9A">
        <w:tc>
          <w:tcPr>
            <w:tcW w:w="1010" w:type="dxa"/>
          </w:tcPr>
          <w:p w14:paraId="7C69F2B5"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5</w:t>
            </w:r>
          </w:p>
        </w:tc>
        <w:tc>
          <w:tcPr>
            <w:tcW w:w="5225" w:type="dxa"/>
          </w:tcPr>
          <w:p w14:paraId="07910D8E"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CR6</w:t>
            </w:r>
          </w:p>
        </w:tc>
        <w:tc>
          <w:tcPr>
            <w:tcW w:w="3106" w:type="dxa"/>
          </w:tcPr>
          <w:p w14:paraId="62C1C78B"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05A75B7F" w14:textId="77777777" w:rsidTr="00891A9A">
        <w:tc>
          <w:tcPr>
            <w:tcW w:w="1010" w:type="dxa"/>
          </w:tcPr>
          <w:p w14:paraId="094E4903"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6</w:t>
            </w:r>
          </w:p>
        </w:tc>
        <w:tc>
          <w:tcPr>
            <w:tcW w:w="5225" w:type="dxa"/>
          </w:tcPr>
          <w:p w14:paraId="1B53B4A2"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CR14</w:t>
            </w:r>
          </w:p>
        </w:tc>
        <w:tc>
          <w:tcPr>
            <w:tcW w:w="3106" w:type="dxa"/>
          </w:tcPr>
          <w:p w14:paraId="75457BB2"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34211801" w14:textId="77777777" w:rsidTr="00891A9A">
        <w:tc>
          <w:tcPr>
            <w:tcW w:w="1010" w:type="dxa"/>
          </w:tcPr>
          <w:p w14:paraId="006DC61F"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7</w:t>
            </w:r>
          </w:p>
        </w:tc>
        <w:tc>
          <w:tcPr>
            <w:tcW w:w="5225" w:type="dxa"/>
          </w:tcPr>
          <w:p w14:paraId="0E564278" w14:textId="783C1DB6"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T</w:t>
            </w:r>
            <w:r w:rsidR="00F700C4" w:rsidRPr="00891A9A">
              <w:rPr>
                <w:rFonts w:ascii="Artifakt Element" w:hAnsi="Artifakt Element" w:cs="Artifakt Element"/>
                <w:b w:val="0"/>
                <w:bCs w:val="0"/>
                <w:sz w:val="21"/>
                <w:szCs w:val="21"/>
              </w:rPr>
              <w:t xml:space="preserve">hree reference letters </w:t>
            </w:r>
          </w:p>
        </w:tc>
        <w:tc>
          <w:tcPr>
            <w:tcW w:w="3106" w:type="dxa"/>
          </w:tcPr>
          <w:p w14:paraId="1E40B9B5"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19BE4AFA" w14:textId="77777777" w:rsidTr="00891A9A">
        <w:tc>
          <w:tcPr>
            <w:tcW w:w="1010" w:type="dxa"/>
          </w:tcPr>
          <w:p w14:paraId="74A2A5E1"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8</w:t>
            </w:r>
          </w:p>
        </w:tc>
        <w:tc>
          <w:tcPr>
            <w:tcW w:w="5225" w:type="dxa"/>
          </w:tcPr>
          <w:p w14:paraId="1EC2A42F"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Registration with PRAZ 2025</w:t>
            </w:r>
          </w:p>
        </w:tc>
        <w:tc>
          <w:tcPr>
            <w:tcW w:w="3106" w:type="dxa"/>
          </w:tcPr>
          <w:p w14:paraId="2C216F79"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43DBCF6D" w14:textId="77777777" w:rsidTr="00891A9A">
        <w:tc>
          <w:tcPr>
            <w:tcW w:w="1010" w:type="dxa"/>
          </w:tcPr>
          <w:p w14:paraId="344F2061"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9</w:t>
            </w:r>
          </w:p>
        </w:tc>
        <w:tc>
          <w:tcPr>
            <w:tcW w:w="5225" w:type="dxa"/>
          </w:tcPr>
          <w:p w14:paraId="5A99EE9F" w14:textId="1E971D82"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90 </w:t>
            </w:r>
            <w:r w:rsidR="00F700C4">
              <w:rPr>
                <w:rFonts w:ascii="Artifakt Element" w:hAnsi="Artifakt Element" w:cs="Artifakt Element"/>
                <w:b w:val="0"/>
                <w:bCs w:val="0"/>
                <w:sz w:val="21"/>
                <w:szCs w:val="21"/>
              </w:rPr>
              <w:t xml:space="preserve">days </w:t>
            </w:r>
            <w:r w:rsidRPr="00891A9A">
              <w:rPr>
                <w:rFonts w:ascii="Artifakt Element" w:hAnsi="Artifakt Element" w:cs="Artifakt Element"/>
                <w:b w:val="0"/>
                <w:bCs w:val="0"/>
                <w:sz w:val="21"/>
                <w:szCs w:val="21"/>
              </w:rPr>
              <w:t xml:space="preserve">Bid validity period </w:t>
            </w:r>
          </w:p>
        </w:tc>
        <w:tc>
          <w:tcPr>
            <w:tcW w:w="3106" w:type="dxa"/>
          </w:tcPr>
          <w:p w14:paraId="5E642B3E"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tr w:rsidR="00FA4DC2" w14:paraId="6FA0AB08" w14:textId="77777777" w:rsidTr="00891A9A">
        <w:tc>
          <w:tcPr>
            <w:tcW w:w="1010" w:type="dxa"/>
          </w:tcPr>
          <w:p w14:paraId="62B163A2"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bookmarkStart w:id="0" w:name="_Hlk195270268"/>
            <w:r w:rsidRPr="00891A9A">
              <w:rPr>
                <w:rFonts w:ascii="Artifakt Element" w:hAnsi="Artifakt Element" w:cs="Artifakt Element"/>
                <w:b w:val="0"/>
                <w:bCs w:val="0"/>
                <w:sz w:val="21"/>
                <w:szCs w:val="21"/>
              </w:rPr>
              <w:t>1</w:t>
            </w:r>
            <w:r>
              <w:rPr>
                <w:rFonts w:ascii="Artifakt Element" w:hAnsi="Artifakt Element" w:cs="Artifakt Element"/>
                <w:b w:val="0"/>
                <w:bCs w:val="0"/>
                <w:sz w:val="21"/>
                <w:szCs w:val="21"/>
              </w:rPr>
              <w:t>0</w:t>
            </w:r>
          </w:p>
        </w:tc>
        <w:tc>
          <w:tcPr>
            <w:tcW w:w="5225" w:type="dxa"/>
          </w:tcPr>
          <w:p w14:paraId="4A48324A" w14:textId="2406F794"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SPOC Administration fees of </w:t>
            </w:r>
            <w:r w:rsidR="00176968">
              <w:rPr>
                <w:rFonts w:ascii="Artifakt Element" w:hAnsi="Artifakt Element" w:cs="Artifakt Element"/>
                <w:b w:val="0"/>
                <w:bCs w:val="0"/>
                <w:sz w:val="21"/>
                <w:szCs w:val="21"/>
              </w:rPr>
              <w:t xml:space="preserve">$350.00 USD </w:t>
            </w:r>
          </w:p>
        </w:tc>
        <w:tc>
          <w:tcPr>
            <w:tcW w:w="3106" w:type="dxa"/>
          </w:tcPr>
          <w:p w14:paraId="4EBE2510"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891A9A">
              <w:rPr>
                <w:rFonts w:ascii="Artifakt Element" w:hAnsi="Artifakt Element" w:cs="Artifakt Element"/>
                <w:b w:val="0"/>
                <w:bCs w:val="0"/>
                <w:sz w:val="21"/>
                <w:szCs w:val="21"/>
              </w:rPr>
              <w:t xml:space="preserve">Accepted/Disqualified </w:t>
            </w:r>
          </w:p>
        </w:tc>
      </w:tr>
      <w:bookmarkEnd w:id="0"/>
      <w:tr w:rsidR="00FA4DC2" w14:paraId="771F2041" w14:textId="77777777" w:rsidTr="00891A9A">
        <w:tc>
          <w:tcPr>
            <w:tcW w:w="1010" w:type="dxa"/>
          </w:tcPr>
          <w:p w14:paraId="01CE320B"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Pr>
                <w:rFonts w:ascii="Artifakt Element" w:hAnsi="Artifakt Element" w:cs="Artifakt Element"/>
                <w:b w:val="0"/>
                <w:bCs w:val="0"/>
                <w:sz w:val="21"/>
                <w:szCs w:val="21"/>
              </w:rPr>
              <w:t>11</w:t>
            </w:r>
          </w:p>
        </w:tc>
        <w:tc>
          <w:tcPr>
            <w:tcW w:w="5225" w:type="dxa"/>
          </w:tcPr>
          <w:p w14:paraId="5E628545"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1F730D">
              <w:rPr>
                <w:rFonts w:ascii="Artifakt Element" w:hAnsi="Artifakt Element" w:cs="Artifakt Element"/>
                <w:b w:val="0"/>
                <w:bCs w:val="0"/>
                <w:sz w:val="21"/>
                <w:szCs w:val="21"/>
              </w:rPr>
              <w:t>Letter of expression of interest</w:t>
            </w:r>
          </w:p>
        </w:tc>
        <w:tc>
          <w:tcPr>
            <w:tcW w:w="3106" w:type="dxa"/>
          </w:tcPr>
          <w:p w14:paraId="049F8788" w14:textId="77777777" w:rsidR="00FA4DC2" w:rsidRPr="00891A9A" w:rsidRDefault="00FA4DC2" w:rsidP="009364F4">
            <w:pPr>
              <w:pStyle w:val="Heading1"/>
              <w:ind w:left="0" w:firstLine="0"/>
              <w:jc w:val="both"/>
              <w:rPr>
                <w:rFonts w:ascii="Artifakt Element" w:hAnsi="Artifakt Element" w:cs="Artifakt Element"/>
                <w:b w:val="0"/>
                <w:bCs w:val="0"/>
                <w:sz w:val="21"/>
                <w:szCs w:val="21"/>
              </w:rPr>
            </w:pPr>
            <w:r w:rsidRPr="001F730D">
              <w:rPr>
                <w:rFonts w:ascii="Artifakt Element" w:hAnsi="Artifakt Element" w:cs="Artifakt Element"/>
                <w:b w:val="0"/>
                <w:bCs w:val="0"/>
                <w:sz w:val="21"/>
                <w:szCs w:val="21"/>
              </w:rPr>
              <w:t>Accepted/Disqualified</w:t>
            </w:r>
          </w:p>
        </w:tc>
      </w:tr>
    </w:tbl>
    <w:p w14:paraId="00255222" w14:textId="77777777" w:rsidR="00FA4DC2" w:rsidRDefault="00FA4DC2" w:rsidP="00FA4DC2">
      <w:pPr>
        <w:pStyle w:val="Heading1"/>
        <w:ind w:left="0" w:firstLine="0"/>
        <w:jc w:val="both"/>
        <w:rPr>
          <w:rFonts w:ascii="Artifakt Element" w:hAnsi="Artifakt Element" w:cs="Artifakt Element"/>
          <w:sz w:val="21"/>
          <w:szCs w:val="21"/>
        </w:rPr>
      </w:pPr>
    </w:p>
    <w:p w14:paraId="32CC80D9" w14:textId="77777777" w:rsidR="00FA4DC2" w:rsidRDefault="00FA4DC2" w:rsidP="00FA4DC2">
      <w:pPr>
        <w:pStyle w:val="Heading1"/>
        <w:jc w:val="both"/>
        <w:rPr>
          <w:rFonts w:ascii="Artifakt Element" w:hAnsi="Artifakt Element" w:cs="Artifakt Element"/>
          <w:sz w:val="21"/>
          <w:szCs w:val="21"/>
        </w:rPr>
      </w:pPr>
    </w:p>
    <w:p w14:paraId="6A77DBE6" w14:textId="5B88F133" w:rsidR="00FA4DC2" w:rsidRDefault="00FA4DC2" w:rsidP="00FA4DC2">
      <w:pPr>
        <w:pStyle w:val="Heading1"/>
        <w:jc w:val="both"/>
        <w:rPr>
          <w:rFonts w:ascii="Artifakt Element" w:hAnsi="Artifakt Element" w:cs="Artifakt Element"/>
          <w:sz w:val="21"/>
          <w:szCs w:val="21"/>
        </w:rPr>
      </w:pPr>
      <w:r>
        <w:rPr>
          <w:rFonts w:ascii="Artifakt Element" w:hAnsi="Artifakt Element" w:cs="Artifakt Element"/>
          <w:sz w:val="21"/>
          <w:szCs w:val="21"/>
        </w:rPr>
        <w:t>SPOC Administration fees</w:t>
      </w:r>
      <w:r w:rsidR="00176968">
        <w:rPr>
          <w:rFonts w:ascii="Artifakt Element" w:hAnsi="Artifakt Element" w:cs="Artifakt Element"/>
          <w:sz w:val="21"/>
          <w:szCs w:val="21"/>
        </w:rPr>
        <w:t>-350.00 USD</w:t>
      </w:r>
    </w:p>
    <w:p w14:paraId="133BF155" w14:textId="77777777" w:rsidR="00FA4DC2" w:rsidRDefault="00FA4DC2" w:rsidP="00FA4DC2">
      <w:pPr>
        <w:pStyle w:val="Heading1"/>
        <w:jc w:val="both"/>
        <w:rPr>
          <w:rFonts w:ascii="Artifakt Element" w:hAnsi="Artifakt Element" w:cs="Artifakt Element"/>
          <w:sz w:val="21"/>
          <w:szCs w:val="21"/>
        </w:rPr>
      </w:pPr>
    </w:p>
    <w:p w14:paraId="7DA5F722" w14:textId="77777777" w:rsidR="00FA4DC2" w:rsidRPr="000F488D" w:rsidRDefault="00FA4DC2" w:rsidP="00FA4DC2">
      <w:pPr>
        <w:pStyle w:val="Heading1"/>
        <w:jc w:val="both"/>
        <w:rPr>
          <w:rFonts w:ascii="Artifakt Element" w:hAnsi="Artifakt Element" w:cs="Artifakt Element"/>
          <w:b w:val="0"/>
          <w:bCs w:val="0"/>
          <w:sz w:val="21"/>
          <w:szCs w:val="21"/>
        </w:rPr>
      </w:pPr>
      <w:r w:rsidRPr="000F488D">
        <w:rPr>
          <w:rFonts w:ascii="Artifakt Element" w:hAnsi="Artifakt Element" w:cs="Artifakt Element"/>
          <w:b w:val="0"/>
          <w:bCs w:val="0"/>
          <w:sz w:val="21"/>
          <w:szCs w:val="21"/>
        </w:rPr>
        <w:t>Failure to comply with the above will lead to automatic disqualification.</w:t>
      </w:r>
    </w:p>
    <w:p w14:paraId="6306C876" w14:textId="77777777" w:rsidR="00FA4DC2" w:rsidRPr="000F488D" w:rsidRDefault="00FA4DC2" w:rsidP="00FA4DC2">
      <w:pPr>
        <w:pStyle w:val="Heading1"/>
        <w:jc w:val="both"/>
        <w:rPr>
          <w:rFonts w:ascii="Artifakt Element" w:hAnsi="Artifakt Element" w:cs="Artifakt Element"/>
          <w:b w:val="0"/>
          <w:bCs w:val="0"/>
          <w:sz w:val="21"/>
          <w:szCs w:val="21"/>
        </w:rPr>
      </w:pPr>
    </w:p>
    <w:p w14:paraId="1645537A" w14:textId="77777777" w:rsidR="00FA4DC2" w:rsidRPr="000F488D" w:rsidRDefault="00FA4DC2" w:rsidP="00FA4DC2">
      <w:pPr>
        <w:pStyle w:val="Heading1"/>
        <w:jc w:val="both"/>
        <w:rPr>
          <w:rFonts w:ascii="Artifakt Element" w:hAnsi="Artifakt Element" w:cs="Artifakt Element"/>
          <w:b w:val="0"/>
          <w:bCs w:val="0"/>
          <w:sz w:val="21"/>
          <w:szCs w:val="21"/>
        </w:rPr>
      </w:pPr>
      <w:r w:rsidRPr="000F488D">
        <w:rPr>
          <w:rFonts w:ascii="Artifakt Element" w:hAnsi="Artifakt Element" w:cs="Artifakt Element"/>
          <w:b w:val="0"/>
          <w:bCs w:val="0"/>
          <w:sz w:val="21"/>
          <w:szCs w:val="21"/>
        </w:rPr>
        <w:t xml:space="preserve">Any bid not accompanied by SPOC Administration fees will be rejected by the Procuring Entity as non-responsive </w:t>
      </w:r>
    </w:p>
    <w:p w14:paraId="7CA0256A" w14:textId="77777777" w:rsidR="00FA4DC2" w:rsidRPr="000F488D" w:rsidRDefault="00FA4DC2" w:rsidP="00FA4DC2">
      <w:pPr>
        <w:pStyle w:val="Heading1"/>
        <w:jc w:val="both"/>
        <w:rPr>
          <w:rFonts w:ascii="Artifakt Element" w:hAnsi="Artifakt Element" w:cs="Artifakt Element"/>
          <w:b w:val="0"/>
          <w:bCs w:val="0"/>
          <w:sz w:val="21"/>
          <w:szCs w:val="21"/>
        </w:rPr>
      </w:pPr>
    </w:p>
    <w:p w14:paraId="26C85942" w14:textId="77777777" w:rsidR="00FA4DC2" w:rsidRPr="000F488D" w:rsidRDefault="00FA4DC2" w:rsidP="00FA4DC2">
      <w:pPr>
        <w:pStyle w:val="Heading1"/>
        <w:jc w:val="both"/>
        <w:rPr>
          <w:rFonts w:ascii="Artifakt Element" w:hAnsi="Artifakt Element" w:cs="Artifakt Element"/>
          <w:b w:val="0"/>
          <w:bCs w:val="0"/>
          <w:sz w:val="21"/>
          <w:szCs w:val="21"/>
        </w:rPr>
      </w:pPr>
      <w:r w:rsidRPr="000F488D">
        <w:rPr>
          <w:rFonts w:ascii="Artifakt Element" w:hAnsi="Artifakt Element" w:cs="Artifakt Element"/>
          <w:b w:val="0"/>
          <w:bCs w:val="0"/>
          <w:sz w:val="21"/>
          <w:szCs w:val="21"/>
        </w:rPr>
        <w:t xml:space="preserve">Shortlisted applicants will be invited to submit their proposals </w:t>
      </w:r>
    </w:p>
    <w:p w14:paraId="6F14F54B" w14:textId="77777777" w:rsidR="00FA4DC2" w:rsidRPr="000F488D" w:rsidRDefault="00FA4DC2" w:rsidP="00FA4DC2">
      <w:pPr>
        <w:pStyle w:val="Heading1"/>
        <w:jc w:val="both"/>
        <w:rPr>
          <w:rFonts w:ascii="Artifakt Element" w:hAnsi="Artifakt Element" w:cs="Artifakt Element"/>
          <w:b w:val="0"/>
          <w:bCs w:val="0"/>
          <w:sz w:val="21"/>
          <w:szCs w:val="21"/>
        </w:rPr>
      </w:pPr>
      <w:r w:rsidRPr="000F488D">
        <w:rPr>
          <w:rFonts w:ascii="Artifakt Element" w:hAnsi="Artifakt Element" w:cs="Artifakt Element"/>
          <w:b w:val="0"/>
          <w:bCs w:val="0"/>
          <w:sz w:val="21"/>
          <w:szCs w:val="21"/>
        </w:rPr>
        <w:t xml:space="preserve"> </w:t>
      </w:r>
    </w:p>
    <w:p w14:paraId="1213208E" w14:textId="77777777" w:rsidR="00FA4DC2" w:rsidRPr="000F488D" w:rsidRDefault="00FA4DC2" w:rsidP="00FA4DC2">
      <w:pPr>
        <w:pStyle w:val="Heading1"/>
        <w:jc w:val="both"/>
        <w:rPr>
          <w:rFonts w:ascii="Artifakt Element" w:hAnsi="Artifakt Element" w:cs="Artifakt Element"/>
          <w:b w:val="0"/>
          <w:bCs w:val="0"/>
          <w:sz w:val="21"/>
          <w:szCs w:val="21"/>
        </w:rPr>
      </w:pPr>
      <w:r w:rsidRPr="000F488D">
        <w:rPr>
          <w:rFonts w:ascii="Artifakt Element" w:hAnsi="Artifakt Element" w:cs="Artifakt Element"/>
          <w:b w:val="0"/>
          <w:bCs w:val="0"/>
          <w:sz w:val="21"/>
          <w:szCs w:val="21"/>
        </w:rPr>
        <w:t xml:space="preserve">Applicants will be selected in accordance with the procedures specified in part VII of the public procurement and disposal of public asset Act general) regulations, 2018 (statutory instrument 5 of 2028). short listed applicants will be invited to submit their proposals on a separate document based on the standard bidding document to be provided. </w:t>
      </w:r>
    </w:p>
    <w:p w14:paraId="02D4A70E" w14:textId="77777777" w:rsidR="00FA4DC2" w:rsidRPr="000F488D" w:rsidRDefault="00FA4DC2" w:rsidP="00FA4DC2">
      <w:pPr>
        <w:pStyle w:val="Heading1"/>
        <w:jc w:val="both"/>
        <w:rPr>
          <w:rFonts w:ascii="Artifakt Element" w:hAnsi="Artifakt Element" w:cs="Artifakt Element"/>
          <w:b w:val="0"/>
          <w:bCs w:val="0"/>
          <w:sz w:val="21"/>
          <w:szCs w:val="21"/>
        </w:rPr>
      </w:pPr>
    </w:p>
    <w:p w14:paraId="331971CB" w14:textId="77777777" w:rsidR="00FA4DC2" w:rsidRPr="000F488D" w:rsidRDefault="00FA4DC2" w:rsidP="00FA4DC2">
      <w:pPr>
        <w:pStyle w:val="Heading1"/>
        <w:jc w:val="both"/>
        <w:rPr>
          <w:rFonts w:ascii="Artifakt Element" w:hAnsi="Artifakt Element" w:cs="Artifakt Element"/>
          <w:b w:val="0"/>
          <w:bCs w:val="0"/>
          <w:sz w:val="21"/>
          <w:szCs w:val="21"/>
        </w:rPr>
      </w:pPr>
    </w:p>
    <w:p w14:paraId="722F4AF1" w14:textId="77777777" w:rsidR="00FA4DC2" w:rsidRPr="000F488D" w:rsidRDefault="00FA4DC2" w:rsidP="00FA4DC2">
      <w:pPr>
        <w:pStyle w:val="Heading1"/>
        <w:jc w:val="both"/>
        <w:rPr>
          <w:rFonts w:ascii="Artifakt Element" w:hAnsi="Artifakt Element" w:cs="Artifakt Element"/>
          <w:b w:val="0"/>
          <w:bCs w:val="0"/>
          <w:sz w:val="21"/>
          <w:szCs w:val="21"/>
        </w:rPr>
      </w:pPr>
      <w:r w:rsidRPr="000F488D">
        <w:rPr>
          <w:rFonts w:ascii="Artifakt Element" w:hAnsi="Artifakt Element" w:cs="Artifakt Element"/>
          <w:b w:val="0"/>
          <w:bCs w:val="0"/>
          <w:sz w:val="21"/>
          <w:szCs w:val="21"/>
        </w:rPr>
        <w:t xml:space="preserve">This opportunity is open to all applicants who meet the criteria for eligibility as stated in section 28 of the Act and </w:t>
      </w:r>
    </w:p>
    <w:p w14:paraId="1B5AFA5C" w14:textId="77777777" w:rsidR="00FA4DC2" w:rsidRPr="000F488D" w:rsidRDefault="00FA4DC2" w:rsidP="00FA4DC2">
      <w:pPr>
        <w:pStyle w:val="Heading1"/>
        <w:jc w:val="both"/>
        <w:rPr>
          <w:rFonts w:ascii="Artifakt Element" w:hAnsi="Artifakt Element" w:cs="Artifakt Element"/>
          <w:b w:val="0"/>
          <w:bCs w:val="0"/>
          <w:sz w:val="21"/>
          <w:szCs w:val="21"/>
        </w:rPr>
      </w:pPr>
    </w:p>
    <w:p w14:paraId="0C436A2D" w14:textId="77777777" w:rsidR="00FA4DC2" w:rsidRPr="00BA2F5A" w:rsidRDefault="00FA4DC2" w:rsidP="00FA4DC2">
      <w:pPr>
        <w:pStyle w:val="Heading1"/>
        <w:jc w:val="both"/>
        <w:rPr>
          <w:sz w:val="24"/>
          <w:szCs w:val="24"/>
        </w:rPr>
      </w:pPr>
    </w:p>
    <w:p w14:paraId="114CF028" w14:textId="77777777" w:rsidR="00FA4DC2" w:rsidRPr="00BA2F5A" w:rsidRDefault="00FA4DC2" w:rsidP="00FA4DC2">
      <w:pPr>
        <w:pStyle w:val="Heading1"/>
        <w:jc w:val="both"/>
        <w:rPr>
          <w:sz w:val="24"/>
          <w:szCs w:val="24"/>
        </w:rPr>
      </w:pPr>
      <w:r w:rsidRPr="00BA2F5A">
        <w:rPr>
          <w:sz w:val="24"/>
          <w:szCs w:val="24"/>
        </w:rPr>
        <w:t xml:space="preserve">Pre bidding meeting </w:t>
      </w:r>
    </w:p>
    <w:p w14:paraId="4FA5DDA9" w14:textId="77777777" w:rsidR="00FA4DC2" w:rsidRDefault="00FA4DC2" w:rsidP="00FA4DC2">
      <w:pPr>
        <w:pStyle w:val="Heading1"/>
        <w:jc w:val="both"/>
        <w:rPr>
          <w:rFonts w:ascii="Artifakt Element" w:hAnsi="Artifakt Element" w:cs="Artifakt Element"/>
          <w:sz w:val="21"/>
          <w:szCs w:val="21"/>
        </w:rPr>
      </w:pPr>
    </w:p>
    <w:p w14:paraId="29357FE7" w14:textId="64EA9752" w:rsidR="00FA4DC2" w:rsidRPr="00BA2F5A" w:rsidRDefault="00FA4DC2" w:rsidP="00FA4DC2">
      <w:pPr>
        <w:pStyle w:val="Heading1"/>
        <w:jc w:val="both"/>
        <w:rPr>
          <w:rFonts w:ascii="Artifakt Element" w:hAnsi="Artifakt Element" w:cs="Artifakt Element"/>
          <w:b w:val="0"/>
          <w:bCs w:val="0"/>
          <w:sz w:val="21"/>
          <w:szCs w:val="21"/>
        </w:rPr>
      </w:pPr>
      <w:r w:rsidRPr="00BA2F5A">
        <w:rPr>
          <w:rFonts w:ascii="Artifakt Element" w:hAnsi="Artifakt Element" w:cs="Artifakt Element"/>
          <w:b w:val="0"/>
          <w:bCs w:val="0"/>
          <w:sz w:val="21"/>
          <w:szCs w:val="21"/>
        </w:rPr>
        <w:t>There shall be a visit to site on                                      2</w:t>
      </w:r>
      <w:r>
        <w:rPr>
          <w:rFonts w:ascii="Artifakt Element" w:hAnsi="Artifakt Element" w:cs="Artifakt Element"/>
          <w:b w:val="0"/>
          <w:bCs w:val="0"/>
          <w:sz w:val="21"/>
          <w:szCs w:val="21"/>
        </w:rPr>
        <w:t>3</w:t>
      </w:r>
      <w:r w:rsidRPr="00BA2F5A">
        <w:rPr>
          <w:rFonts w:ascii="Artifakt Element" w:hAnsi="Artifakt Element" w:cs="Artifakt Element"/>
          <w:b w:val="0"/>
          <w:bCs w:val="0"/>
          <w:sz w:val="21"/>
          <w:szCs w:val="21"/>
        </w:rPr>
        <w:t xml:space="preserve"> April 2025 at 10am </w:t>
      </w:r>
    </w:p>
    <w:p w14:paraId="04787CCA" w14:textId="77777777" w:rsidR="00FA4DC2" w:rsidRPr="00BA2F5A" w:rsidRDefault="00FA4DC2" w:rsidP="00FA4DC2">
      <w:pPr>
        <w:pStyle w:val="Heading1"/>
        <w:tabs>
          <w:tab w:val="center" w:pos="5066"/>
        </w:tabs>
        <w:jc w:val="both"/>
        <w:rPr>
          <w:rFonts w:ascii="Artifakt Element" w:hAnsi="Artifakt Element" w:cs="Artifakt Element"/>
          <w:b w:val="0"/>
          <w:bCs w:val="0"/>
          <w:sz w:val="21"/>
          <w:szCs w:val="21"/>
        </w:rPr>
      </w:pPr>
      <w:r w:rsidRPr="00BA2F5A">
        <w:rPr>
          <w:rFonts w:ascii="Artifakt Element" w:hAnsi="Artifakt Element" w:cs="Artifakt Element"/>
          <w:b w:val="0"/>
          <w:bCs w:val="0"/>
          <w:sz w:val="21"/>
          <w:szCs w:val="21"/>
        </w:rPr>
        <w:t xml:space="preserve">Prospective bidders shall convene at </w:t>
      </w:r>
      <w:r w:rsidRPr="00BA2F5A">
        <w:rPr>
          <w:rFonts w:ascii="Artifakt Element" w:hAnsi="Artifakt Element" w:cs="Artifakt Element"/>
          <w:b w:val="0"/>
          <w:bCs w:val="0"/>
          <w:sz w:val="21"/>
          <w:szCs w:val="21"/>
        </w:rPr>
        <w:tab/>
        <w:t xml:space="preserve">                           the council chamber head office </w:t>
      </w:r>
    </w:p>
    <w:p w14:paraId="1D5809E2" w14:textId="77777777" w:rsidR="00FA4DC2" w:rsidRPr="00BA2F5A" w:rsidRDefault="00FA4DC2" w:rsidP="00FA4DC2">
      <w:pPr>
        <w:pStyle w:val="Heading1"/>
        <w:jc w:val="both"/>
        <w:rPr>
          <w:rFonts w:ascii="Artifakt Element" w:hAnsi="Artifakt Element" w:cs="Artifakt Element"/>
          <w:b w:val="0"/>
          <w:bCs w:val="0"/>
          <w:sz w:val="21"/>
          <w:szCs w:val="21"/>
        </w:rPr>
      </w:pPr>
    </w:p>
    <w:p w14:paraId="557FD4EE" w14:textId="77777777" w:rsidR="00FA4DC2" w:rsidRPr="00BA2F5A" w:rsidRDefault="00FA4DC2" w:rsidP="00FA4DC2">
      <w:pPr>
        <w:pStyle w:val="Heading1"/>
        <w:jc w:val="center"/>
        <w:rPr>
          <w:rFonts w:ascii="Artifakt Element" w:hAnsi="Artifakt Element" w:cs="Artifakt Element"/>
          <w:b w:val="0"/>
          <w:bCs w:val="0"/>
          <w:sz w:val="21"/>
          <w:szCs w:val="21"/>
        </w:rPr>
      </w:pPr>
      <w:r w:rsidRPr="00BA2F5A">
        <w:rPr>
          <w:rFonts w:ascii="Artifakt Element" w:hAnsi="Artifakt Element" w:cs="Artifakt Element"/>
          <w:b w:val="0"/>
          <w:bCs w:val="0"/>
          <w:sz w:val="21"/>
          <w:szCs w:val="21"/>
        </w:rPr>
        <w:t xml:space="preserve">    57 A the Green </w:t>
      </w:r>
    </w:p>
    <w:p w14:paraId="24188049" w14:textId="77777777" w:rsidR="00FA4DC2" w:rsidRPr="00BA2F5A" w:rsidRDefault="00FA4DC2" w:rsidP="00FA4DC2">
      <w:pPr>
        <w:pStyle w:val="Heading1"/>
        <w:jc w:val="center"/>
        <w:rPr>
          <w:rFonts w:ascii="Artifakt Element" w:hAnsi="Artifakt Element" w:cs="Artifakt Element"/>
          <w:b w:val="0"/>
          <w:bCs w:val="0"/>
          <w:sz w:val="21"/>
          <w:szCs w:val="21"/>
        </w:rPr>
      </w:pPr>
    </w:p>
    <w:p w14:paraId="5AFE317B" w14:textId="77777777" w:rsidR="00FA4DC2" w:rsidRPr="00BA2F5A" w:rsidRDefault="00FA4DC2" w:rsidP="00FA4DC2">
      <w:pPr>
        <w:pStyle w:val="Heading1"/>
        <w:tabs>
          <w:tab w:val="center" w:pos="5066"/>
        </w:tabs>
        <w:rPr>
          <w:rFonts w:ascii="Artifakt Element" w:hAnsi="Artifakt Element" w:cs="Artifakt Element"/>
          <w:b w:val="0"/>
          <w:bCs w:val="0"/>
          <w:sz w:val="21"/>
          <w:szCs w:val="21"/>
        </w:rPr>
      </w:pPr>
      <w:r w:rsidRPr="00BA2F5A">
        <w:rPr>
          <w:rFonts w:ascii="Artifakt Element" w:hAnsi="Artifakt Element" w:cs="Artifakt Element"/>
          <w:b w:val="0"/>
          <w:bCs w:val="0"/>
          <w:sz w:val="21"/>
          <w:szCs w:val="21"/>
        </w:rPr>
        <w:t xml:space="preserve">Contact number </w:t>
      </w:r>
      <w:r w:rsidRPr="00BA2F5A">
        <w:rPr>
          <w:rFonts w:ascii="Artifakt Element" w:hAnsi="Artifakt Element" w:cs="Artifakt Element"/>
          <w:b w:val="0"/>
          <w:bCs w:val="0"/>
          <w:sz w:val="21"/>
          <w:szCs w:val="21"/>
        </w:rPr>
        <w:tab/>
        <w:t xml:space="preserve">                                      procurement Manager </w:t>
      </w:r>
      <w:proofErr w:type="spellStart"/>
      <w:r w:rsidRPr="00BA2F5A">
        <w:rPr>
          <w:rFonts w:ascii="Artifakt Element" w:hAnsi="Artifakt Element" w:cs="Artifakt Element"/>
          <w:b w:val="0"/>
          <w:bCs w:val="0"/>
          <w:sz w:val="21"/>
          <w:szCs w:val="21"/>
        </w:rPr>
        <w:t>Mr</w:t>
      </w:r>
      <w:proofErr w:type="spellEnd"/>
      <w:r w:rsidRPr="00BA2F5A">
        <w:rPr>
          <w:rFonts w:ascii="Artifakt Element" w:hAnsi="Artifakt Element" w:cs="Artifakt Element"/>
          <w:b w:val="0"/>
          <w:bCs w:val="0"/>
          <w:sz w:val="21"/>
          <w:szCs w:val="21"/>
        </w:rPr>
        <w:t xml:space="preserve"> </w:t>
      </w:r>
      <w:proofErr w:type="spellStart"/>
      <w:r w:rsidRPr="00BA2F5A">
        <w:rPr>
          <w:rFonts w:ascii="Artifakt Element" w:hAnsi="Artifakt Element" w:cs="Artifakt Element"/>
          <w:b w:val="0"/>
          <w:bCs w:val="0"/>
          <w:sz w:val="21"/>
          <w:szCs w:val="21"/>
        </w:rPr>
        <w:t>Zvitiki</w:t>
      </w:r>
      <w:proofErr w:type="spellEnd"/>
    </w:p>
    <w:p w14:paraId="64BD2807" w14:textId="77777777" w:rsidR="00FA4DC2" w:rsidRPr="00BA2F5A" w:rsidRDefault="00FA4DC2" w:rsidP="00FA4DC2">
      <w:pPr>
        <w:pStyle w:val="Heading1"/>
        <w:tabs>
          <w:tab w:val="center" w:pos="5066"/>
        </w:tabs>
        <w:rPr>
          <w:rFonts w:ascii="Artifakt Element" w:hAnsi="Artifakt Element" w:cs="Artifakt Element"/>
          <w:b w:val="0"/>
          <w:bCs w:val="0"/>
          <w:sz w:val="21"/>
          <w:szCs w:val="21"/>
        </w:rPr>
      </w:pPr>
      <w:r w:rsidRPr="00BA2F5A">
        <w:rPr>
          <w:rFonts w:ascii="Artifakt Element" w:hAnsi="Artifakt Element" w:cs="Artifakt Element"/>
          <w:b w:val="0"/>
          <w:bCs w:val="0"/>
          <w:sz w:val="21"/>
          <w:szCs w:val="21"/>
        </w:rPr>
        <w:t xml:space="preserve"> </w:t>
      </w:r>
      <w:r w:rsidRPr="00BA2F5A">
        <w:rPr>
          <w:rFonts w:ascii="Artifakt Element" w:hAnsi="Artifakt Element" w:cs="Artifakt Element"/>
          <w:b w:val="0"/>
          <w:bCs w:val="0"/>
          <w:sz w:val="21"/>
          <w:szCs w:val="21"/>
        </w:rPr>
        <w:tab/>
      </w:r>
      <w:r w:rsidRPr="00BA2F5A">
        <w:rPr>
          <w:rFonts w:ascii="Artifakt Element" w:hAnsi="Artifakt Element" w:cs="Artifakt Element"/>
          <w:b w:val="0"/>
          <w:bCs w:val="0"/>
          <w:sz w:val="21"/>
          <w:szCs w:val="21"/>
        </w:rPr>
        <w:tab/>
      </w:r>
      <w:r>
        <w:rPr>
          <w:rFonts w:ascii="Artifakt Element" w:hAnsi="Artifakt Element" w:cs="Artifakt Element"/>
          <w:b w:val="0"/>
          <w:bCs w:val="0"/>
          <w:sz w:val="21"/>
          <w:szCs w:val="21"/>
        </w:rPr>
        <w:t xml:space="preserve">                  </w:t>
      </w:r>
      <w:r w:rsidRPr="006B5BD9">
        <w:rPr>
          <w:rFonts w:ascii="Artifakt Element" w:hAnsi="Artifakt Element" w:cs="Artifakt Element"/>
          <w:b w:val="0"/>
          <w:bCs w:val="0"/>
          <w:sz w:val="21"/>
          <w:szCs w:val="21"/>
        </w:rPr>
        <w:t>Tel: +263-65 2321815</w:t>
      </w:r>
    </w:p>
    <w:p w14:paraId="47B58768" w14:textId="77777777" w:rsidR="00FA4DC2" w:rsidRPr="00BA2F5A" w:rsidRDefault="00FA4DC2" w:rsidP="00FA4DC2">
      <w:pPr>
        <w:pStyle w:val="Heading1"/>
        <w:tabs>
          <w:tab w:val="left" w:pos="4577"/>
        </w:tabs>
        <w:rPr>
          <w:rFonts w:ascii="Artifakt Element" w:hAnsi="Artifakt Element" w:cs="Artifakt Element"/>
          <w:b w:val="0"/>
          <w:bCs w:val="0"/>
          <w:sz w:val="21"/>
          <w:szCs w:val="21"/>
        </w:rPr>
      </w:pPr>
      <w:r w:rsidRPr="00BA2F5A">
        <w:rPr>
          <w:rFonts w:ascii="Artifakt Element" w:hAnsi="Artifakt Element" w:cs="Artifakt Element"/>
          <w:b w:val="0"/>
          <w:bCs w:val="0"/>
          <w:sz w:val="21"/>
          <w:szCs w:val="21"/>
        </w:rPr>
        <w:tab/>
      </w:r>
      <w:r w:rsidRPr="00BA2F5A">
        <w:rPr>
          <w:rFonts w:ascii="Artifakt Element" w:hAnsi="Artifakt Element" w:cs="Artifakt Element"/>
          <w:b w:val="0"/>
          <w:bCs w:val="0"/>
          <w:sz w:val="21"/>
          <w:szCs w:val="21"/>
        </w:rPr>
        <w:tab/>
      </w:r>
      <w:proofErr w:type="gramStart"/>
      <w:r w:rsidRPr="00BA2F5A">
        <w:rPr>
          <w:rFonts w:ascii="Artifakt Element" w:hAnsi="Artifakt Element" w:cs="Artifakt Element"/>
          <w:b w:val="0"/>
          <w:bCs w:val="0"/>
          <w:sz w:val="21"/>
          <w:szCs w:val="21"/>
        </w:rPr>
        <w:t>Engineer  Mashonganyika</w:t>
      </w:r>
      <w:proofErr w:type="gramEnd"/>
      <w:r w:rsidRPr="00BA2F5A">
        <w:rPr>
          <w:rFonts w:ascii="Artifakt Element" w:hAnsi="Artifakt Element" w:cs="Artifakt Element"/>
          <w:b w:val="0"/>
          <w:bCs w:val="0"/>
          <w:sz w:val="21"/>
          <w:szCs w:val="21"/>
        </w:rPr>
        <w:t xml:space="preserve"> </w:t>
      </w:r>
    </w:p>
    <w:p w14:paraId="1A188C15" w14:textId="77777777" w:rsidR="00FA4DC2" w:rsidRDefault="00FA4DC2" w:rsidP="00FA4DC2">
      <w:pPr>
        <w:pStyle w:val="Heading1"/>
        <w:tabs>
          <w:tab w:val="left" w:pos="4577"/>
        </w:tabs>
        <w:rPr>
          <w:rFonts w:ascii="Artifakt Element" w:hAnsi="Artifakt Element" w:cs="Artifakt Element"/>
          <w:sz w:val="21"/>
          <w:szCs w:val="21"/>
        </w:rPr>
      </w:pPr>
      <w:r>
        <w:rPr>
          <w:rFonts w:ascii="Artifakt Element" w:hAnsi="Artifakt Element" w:cs="Artifakt Element"/>
          <w:b w:val="0"/>
          <w:bCs w:val="0"/>
          <w:sz w:val="21"/>
          <w:szCs w:val="21"/>
        </w:rPr>
        <w:t xml:space="preserve">                                                                                                </w:t>
      </w:r>
      <w:r w:rsidRPr="006B5BD9">
        <w:rPr>
          <w:rFonts w:ascii="Artifakt Element" w:hAnsi="Artifakt Element" w:cs="Artifakt Element"/>
          <w:b w:val="0"/>
          <w:bCs w:val="0"/>
          <w:sz w:val="21"/>
          <w:szCs w:val="21"/>
        </w:rPr>
        <w:t>Tel: +263-65 2321815</w:t>
      </w:r>
    </w:p>
    <w:p w14:paraId="3AC2B94D" w14:textId="77777777" w:rsidR="00FA4DC2" w:rsidRDefault="00FA4DC2" w:rsidP="00FA4DC2">
      <w:pPr>
        <w:pStyle w:val="Heading1"/>
        <w:jc w:val="both"/>
        <w:rPr>
          <w:rFonts w:ascii="Artifakt Element" w:hAnsi="Artifakt Element" w:cs="Artifakt Element"/>
          <w:sz w:val="21"/>
          <w:szCs w:val="21"/>
        </w:rPr>
      </w:pPr>
    </w:p>
    <w:p w14:paraId="79210460" w14:textId="77777777" w:rsidR="00FA4DC2" w:rsidRDefault="00FA4DC2">
      <w:pPr>
        <w:pStyle w:val="BodyText"/>
        <w:spacing w:before="17"/>
        <w:jc w:val="both"/>
        <w:rPr>
          <w:rFonts w:ascii="Artifakt Element" w:hAnsi="Artifakt Element" w:cs="Artifakt Element"/>
          <w:b/>
          <w:sz w:val="21"/>
          <w:szCs w:val="21"/>
        </w:rPr>
      </w:pPr>
    </w:p>
    <w:p w14:paraId="20884EE5" w14:textId="77777777" w:rsidR="00FA4DC2" w:rsidRDefault="00FA4DC2" w:rsidP="00FA4DC2">
      <w:pPr>
        <w:pStyle w:val="Heading1"/>
        <w:ind w:left="0" w:firstLine="0"/>
        <w:jc w:val="both"/>
        <w:rPr>
          <w:rFonts w:ascii="Artifakt Element" w:hAnsi="Artifakt Element" w:cs="Artifakt Element"/>
          <w:sz w:val="21"/>
          <w:szCs w:val="21"/>
        </w:rPr>
      </w:pPr>
    </w:p>
    <w:p w14:paraId="3D4E989B" w14:textId="49E63B93" w:rsidR="00F169AC" w:rsidRDefault="00000000" w:rsidP="00FA4DC2">
      <w:pPr>
        <w:pStyle w:val="Heading1"/>
        <w:ind w:left="0" w:firstLine="0"/>
        <w:jc w:val="both"/>
        <w:rPr>
          <w:rFonts w:ascii="Artifakt Element" w:hAnsi="Artifakt Element" w:cs="Artifakt Element"/>
          <w:sz w:val="21"/>
          <w:szCs w:val="21"/>
        </w:rPr>
      </w:pPr>
      <w:r>
        <w:rPr>
          <w:rFonts w:ascii="Artifakt Element" w:hAnsi="Artifakt Element" w:cs="Artifakt Element"/>
          <w:sz w:val="21"/>
          <w:szCs w:val="21"/>
        </w:rPr>
        <w:lastRenderedPageBreak/>
        <w:t>Section</w:t>
      </w:r>
      <w:r>
        <w:rPr>
          <w:rFonts w:ascii="Artifakt Element" w:hAnsi="Artifakt Element" w:cs="Artifakt Element"/>
          <w:spacing w:val="-2"/>
          <w:sz w:val="21"/>
          <w:szCs w:val="21"/>
        </w:rPr>
        <w:t xml:space="preserve"> </w:t>
      </w:r>
      <w:r>
        <w:rPr>
          <w:rFonts w:ascii="Artifakt Element" w:hAnsi="Artifakt Element" w:cs="Artifakt Element"/>
          <w:sz w:val="21"/>
          <w:szCs w:val="21"/>
        </w:rPr>
        <w:t>III:</w:t>
      </w:r>
      <w:r>
        <w:rPr>
          <w:rFonts w:ascii="Artifakt Element" w:hAnsi="Artifakt Element" w:cs="Artifakt Element"/>
          <w:spacing w:val="73"/>
          <w:sz w:val="21"/>
          <w:szCs w:val="21"/>
        </w:rPr>
        <w:t xml:space="preserve">  </w:t>
      </w:r>
      <w:r>
        <w:rPr>
          <w:rFonts w:ascii="Artifakt Element" w:hAnsi="Artifakt Element" w:cs="Artifakt Element"/>
          <w:sz w:val="21"/>
          <w:szCs w:val="21"/>
        </w:rPr>
        <w:t>Instructions</w:t>
      </w:r>
      <w:r>
        <w:rPr>
          <w:rFonts w:ascii="Artifakt Element" w:hAnsi="Artifakt Element" w:cs="Artifakt Element"/>
          <w:spacing w:val="-4"/>
          <w:sz w:val="21"/>
          <w:szCs w:val="21"/>
        </w:rPr>
        <w:t xml:space="preserve"> </w:t>
      </w:r>
      <w:r>
        <w:rPr>
          <w:rFonts w:ascii="Artifakt Element" w:hAnsi="Artifakt Element" w:cs="Artifakt Element"/>
          <w:sz w:val="21"/>
          <w:szCs w:val="21"/>
        </w:rPr>
        <w:t>to</w:t>
      </w:r>
      <w:r>
        <w:rPr>
          <w:rFonts w:ascii="Artifakt Element" w:hAnsi="Artifakt Element" w:cs="Artifakt Element"/>
          <w:spacing w:val="-5"/>
          <w:sz w:val="21"/>
          <w:szCs w:val="21"/>
        </w:rPr>
        <w:t xml:space="preserve"> </w:t>
      </w:r>
      <w:r>
        <w:rPr>
          <w:rFonts w:ascii="Artifakt Element" w:hAnsi="Artifakt Element" w:cs="Artifakt Element"/>
          <w:spacing w:val="-2"/>
          <w:sz w:val="21"/>
          <w:szCs w:val="21"/>
          <w:lang w:val="en-ZW"/>
        </w:rPr>
        <w:t>Partner</w:t>
      </w:r>
      <w:r>
        <w:rPr>
          <w:rFonts w:ascii="Artifakt Element" w:hAnsi="Artifakt Element" w:cs="Artifakt Element"/>
          <w:spacing w:val="-2"/>
          <w:sz w:val="21"/>
          <w:szCs w:val="21"/>
        </w:rPr>
        <w:t>s</w:t>
      </w:r>
    </w:p>
    <w:p w14:paraId="0B4143E9" w14:textId="77777777" w:rsidR="00F169AC" w:rsidRDefault="00000000">
      <w:pPr>
        <w:pStyle w:val="BodyText"/>
        <w:spacing w:before="6" w:line="244" w:lineRule="auto"/>
        <w:ind w:left="52" w:right="1501"/>
        <w:jc w:val="both"/>
        <w:rPr>
          <w:rFonts w:ascii="Artifakt Element" w:hAnsi="Artifakt Element" w:cs="Artifakt Element"/>
          <w:sz w:val="21"/>
          <w:szCs w:val="21"/>
        </w:rPr>
      </w:pPr>
      <w:r>
        <w:rPr>
          <w:rFonts w:ascii="Artifakt Element" w:hAnsi="Artifakt Element" w:cs="Artifakt Element"/>
          <w:sz w:val="21"/>
          <w:szCs w:val="21"/>
        </w:rPr>
        <w:t>The</w:t>
      </w:r>
      <w:r>
        <w:rPr>
          <w:rFonts w:ascii="Artifakt Element" w:hAnsi="Artifakt Element" w:cs="Artifakt Element"/>
          <w:spacing w:val="-3"/>
          <w:sz w:val="21"/>
          <w:szCs w:val="21"/>
        </w:rPr>
        <w:t xml:space="preserve"> </w:t>
      </w:r>
      <w:r>
        <w:rPr>
          <w:rFonts w:ascii="Artifakt Element" w:hAnsi="Artifakt Element" w:cs="Artifakt Element"/>
          <w:sz w:val="21"/>
          <w:szCs w:val="21"/>
          <w:lang w:val="en-ZW"/>
        </w:rPr>
        <w:t>Municipality of Marondera</w:t>
      </w:r>
      <w:r>
        <w:rPr>
          <w:rFonts w:ascii="Artifakt Element" w:hAnsi="Artifakt Element" w:cs="Artifakt Element"/>
          <w:spacing w:val="-4"/>
          <w:sz w:val="21"/>
          <w:szCs w:val="21"/>
        </w:rPr>
        <w:t xml:space="preserve"> </w:t>
      </w:r>
      <w:r>
        <w:rPr>
          <w:rFonts w:ascii="Artifakt Element" w:hAnsi="Artifakt Element" w:cs="Artifakt Element"/>
          <w:sz w:val="21"/>
          <w:szCs w:val="21"/>
        </w:rPr>
        <w:t>will</w:t>
      </w:r>
      <w:r>
        <w:rPr>
          <w:rFonts w:ascii="Artifakt Element" w:hAnsi="Artifakt Element" w:cs="Artifakt Element"/>
          <w:spacing w:val="-3"/>
          <w:sz w:val="21"/>
          <w:szCs w:val="21"/>
        </w:rPr>
        <w:t xml:space="preserve"> </w:t>
      </w:r>
      <w:r>
        <w:rPr>
          <w:rFonts w:ascii="Artifakt Element" w:hAnsi="Artifakt Element" w:cs="Artifakt Element"/>
          <w:sz w:val="21"/>
          <w:szCs w:val="21"/>
        </w:rPr>
        <w:t>reject</w:t>
      </w:r>
      <w:r>
        <w:rPr>
          <w:rFonts w:ascii="Artifakt Element" w:hAnsi="Artifakt Element" w:cs="Artifakt Element"/>
          <w:spacing w:val="-3"/>
          <w:sz w:val="21"/>
          <w:szCs w:val="21"/>
        </w:rPr>
        <w:t xml:space="preserve"> </w:t>
      </w:r>
      <w:r>
        <w:rPr>
          <w:rFonts w:ascii="Artifakt Element" w:hAnsi="Artifakt Element" w:cs="Artifakt Element"/>
          <w:sz w:val="21"/>
          <w:szCs w:val="21"/>
        </w:rPr>
        <w:t>an</w:t>
      </w:r>
      <w:r>
        <w:rPr>
          <w:rFonts w:ascii="Artifakt Element" w:hAnsi="Artifakt Element" w:cs="Artifakt Element"/>
          <w:spacing w:val="-4"/>
          <w:sz w:val="21"/>
          <w:szCs w:val="21"/>
        </w:rPr>
        <w:t xml:space="preserve"> </w:t>
      </w:r>
      <w:r>
        <w:rPr>
          <w:rFonts w:ascii="Artifakt Element" w:hAnsi="Artifakt Element" w:cs="Artifakt Element"/>
          <w:sz w:val="21"/>
          <w:szCs w:val="21"/>
        </w:rPr>
        <w:t>Expression</w:t>
      </w:r>
      <w:r>
        <w:rPr>
          <w:rFonts w:ascii="Artifakt Element" w:hAnsi="Artifakt Element" w:cs="Artifakt Element"/>
          <w:spacing w:val="-2"/>
          <w:sz w:val="21"/>
          <w:szCs w:val="21"/>
        </w:rPr>
        <w:t xml:space="preserve"> </w:t>
      </w:r>
      <w:r>
        <w:rPr>
          <w:rFonts w:ascii="Artifakt Element" w:hAnsi="Artifakt Element" w:cs="Artifakt Element"/>
          <w:sz w:val="21"/>
          <w:szCs w:val="21"/>
        </w:rPr>
        <w:t>of</w:t>
      </w:r>
      <w:r>
        <w:rPr>
          <w:rFonts w:ascii="Artifakt Element" w:hAnsi="Artifakt Element" w:cs="Artifakt Element"/>
          <w:spacing w:val="-5"/>
          <w:sz w:val="21"/>
          <w:szCs w:val="21"/>
        </w:rPr>
        <w:t xml:space="preserve"> </w:t>
      </w:r>
      <w:r>
        <w:rPr>
          <w:rFonts w:ascii="Artifakt Element" w:hAnsi="Artifakt Element" w:cs="Artifakt Element"/>
          <w:sz w:val="21"/>
          <w:szCs w:val="21"/>
        </w:rPr>
        <w:t>Interest</w:t>
      </w:r>
      <w:r>
        <w:rPr>
          <w:rFonts w:ascii="Artifakt Element" w:hAnsi="Artifakt Element" w:cs="Artifakt Element"/>
          <w:spacing w:val="-4"/>
          <w:sz w:val="21"/>
          <w:szCs w:val="21"/>
        </w:rPr>
        <w:t xml:space="preserve"> </w:t>
      </w:r>
      <w:r>
        <w:rPr>
          <w:rFonts w:ascii="Artifakt Element" w:hAnsi="Artifakt Element" w:cs="Artifakt Element"/>
          <w:sz w:val="21"/>
          <w:szCs w:val="21"/>
        </w:rPr>
        <w:t>if</w:t>
      </w:r>
      <w:r>
        <w:rPr>
          <w:rFonts w:ascii="Artifakt Element" w:hAnsi="Artifakt Element" w:cs="Artifakt Element"/>
          <w:spacing w:val="-7"/>
          <w:sz w:val="21"/>
          <w:szCs w:val="21"/>
        </w:rPr>
        <w:t xml:space="preserve"> </w:t>
      </w:r>
      <w:r>
        <w:rPr>
          <w:rFonts w:ascii="Artifakt Element" w:hAnsi="Artifakt Element" w:cs="Artifakt Element"/>
          <w:sz w:val="21"/>
          <w:szCs w:val="21"/>
        </w:rPr>
        <w:t>it</w:t>
      </w:r>
      <w:r>
        <w:rPr>
          <w:rFonts w:ascii="Artifakt Element" w:hAnsi="Artifakt Element" w:cs="Artifakt Element"/>
          <w:spacing w:val="-3"/>
          <w:sz w:val="21"/>
          <w:szCs w:val="21"/>
        </w:rPr>
        <w:t xml:space="preserve"> </w:t>
      </w:r>
      <w:r>
        <w:rPr>
          <w:rFonts w:ascii="Artifakt Element" w:hAnsi="Artifakt Element" w:cs="Artifakt Element"/>
          <w:sz w:val="21"/>
          <w:szCs w:val="21"/>
        </w:rPr>
        <w:t>establishes</w:t>
      </w:r>
      <w:r>
        <w:rPr>
          <w:rFonts w:ascii="Artifakt Element" w:hAnsi="Artifakt Element" w:cs="Artifakt Element"/>
          <w:spacing w:val="-6"/>
          <w:sz w:val="21"/>
          <w:szCs w:val="21"/>
        </w:rPr>
        <w:t xml:space="preserve"> </w:t>
      </w:r>
      <w:r>
        <w:rPr>
          <w:rFonts w:ascii="Artifakt Element" w:hAnsi="Artifakt Element" w:cs="Artifakt Element"/>
          <w:sz w:val="21"/>
          <w:szCs w:val="21"/>
        </w:rPr>
        <w:t>that</w:t>
      </w:r>
      <w:r>
        <w:rPr>
          <w:rFonts w:ascii="Artifakt Element" w:hAnsi="Artifakt Element" w:cs="Artifakt Element"/>
          <w:spacing w:val="-6"/>
          <w:sz w:val="21"/>
          <w:szCs w:val="21"/>
        </w:rPr>
        <w:t xml:space="preserve"> </w:t>
      </w:r>
      <w:r>
        <w:rPr>
          <w:rFonts w:ascii="Artifakt Element" w:hAnsi="Artifakt Element" w:cs="Artifakt Element"/>
          <w:sz w:val="21"/>
          <w:szCs w:val="21"/>
        </w:rPr>
        <w:t>the</w:t>
      </w:r>
      <w:r>
        <w:rPr>
          <w:rFonts w:ascii="Artifakt Element" w:hAnsi="Artifakt Element" w:cs="Artifakt Element"/>
          <w:spacing w:val="-4"/>
          <w:sz w:val="21"/>
          <w:szCs w:val="21"/>
        </w:rPr>
        <w:t xml:space="preserve"> </w:t>
      </w:r>
      <w:r>
        <w:rPr>
          <w:rFonts w:ascii="Artifakt Element" w:hAnsi="Artifakt Element" w:cs="Artifakt Element"/>
          <w:sz w:val="21"/>
          <w:szCs w:val="21"/>
          <w:lang w:val="en-ZW"/>
        </w:rPr>
        <w:t>Partner</w:t>
      </w:r>
      <w:r>
        <w:rPr>
          <w:rFonts w:ascii="Artifakt Element" w:hAnsi="Artifakt Element" w:cs="Artifakt Element"/>
          <w:spacing w:val="-5"/>
          <w:sz w:val="21"/>
          <w:szCs w:val="21"/>
        </w:rPr>
        <w:t xml:space="preserve"> </w:t>
      </w:r>
      <w:r>
        <w:rPr>
          <w:rFonts w:ascii="Artifakt Element" w:hAnsi="Artifakt Element" w:cs="Artifakt Element"/>
          <w:sz w:val="21"/>
          <w:szCs w:val="21"/>
        </w:rPr>
        <w:t>has,</w:t>
      </w:r>
      <w:r>
        <w:rPr>
          <w:rFonts w:ascii="Artifakt Element" w:hAnsi="Artifakt Element" w:cs="Artifakt Element"/>
          <w:spacing w:val="-6"/>
          <w:sz w:val="21"/>
          <w:szCs w:val="21"/>
        </w:rPr>
        <w:t xml:space="preserve"> </w:t>
      </w:r>
      <w:r>
        <w:rPr>
          <w:rFonts w:ascii="Artifakt Element" w:hAnsi="Artifakt Element" w:cs="Artifakt Element"/>
          <w:sz w:val="21"/>
          <w:szCs w:val="21"/>
        </w:rPr>
        <w:t>directly</w:t>
      </w:r>
      <w:r>
        <w:rPr>
          <w:rFonts w:ascii="Artifakt Element" w:hAnsi="Artifakt Element" w:cs="Artifakt Element"/>
          <w:spacing w:val="-4"/>
          <w:sz w:val="21"/>
          <w:szCs w:val="21"/>
        </w:rPr>
        <w:t xml:space="preserve"> </w:t>
      </w:r>
      <w:r>
        <w:rPr>
          <w:rFonts w:ascii="Artifakt Element" w:hAnsi="Artifakt Element" w:cs="Artifakt Element"/>
          <w:sz w:val="21"/>
          <w:szCs w:val="21"/>
        </w:rPr>
        <w:t>or through an agent, engaged in corrupt, fraudulent, collusive, coercive, or obstructive practices in competing for the Contract or been declared ineligible to be awarded a procurement contract under</w:t>
      </w:r>
      <w:r>
        <w:rPr>
          <w:rFonts w:ascii="Artifakt Element" w:hAnsi="Artifakt Element" w:cs="Artifakt Element"/>
          <w:spacing w:val="-14"/>
          <w:sz w:val="21"/>
          <w:szCs w:val="21"/>
        </w:rPr>
        <w:t xml:space="preserve"> </w:t>
      </w:r>
      <w:r>
        <w:rPr>
          <w:rFonts w:ascii="Artifakt Element" w:hAnsi="Artifakt Element" w:cs="Artifakt Element"/>
          <w:sz w:val="21"/>
          <w:szCs w:val="21"/>
        </w:rPr>
        <w:t>section</w:t>
      </w:r>
      <w:r>
        <w:rPr>
          <w:rFonts w:ascii="Artifakt Element" w:hAnsi="Artifakt Element" w:cs="Artifakt Element"/>
          <w:spacing w:val="-11"/>
          <w:sz w:val="21"/>
          <w:szCs w:val="21"/>
        </w:rPr>
        <w:t xml:space="preserve"> </w:t>
      </w:r>
      <w:r>
        <w:rPr>
          <w:rFonts w:ascii="Artifakt Element" w:hAnsi="Artifakt Element" w:cs="Artifakt Element"/>
          <w:sz w:val="21"/>
          <w:szCs w:val="21"/>
        </w:rPr>
        <w:t>99</w:t>
      </w:r>
      <w:r>
        <w:rPr>
          <w:rFonts w:ascii="Artifakt Element" w:hAnsi="Artifakt Element" w:cs="Artifakt Element"/>
          <w:spacing w:val="-10"/>
          <w:sz w:val="21"/>
          <w:szCs w:val="21"/>
        </w:rPr>
        <w:t xml:space="preserve"> </w:t>
      </w:r>
      <w:r>
        <w:rPr>
          <w:rFonts w:ascii="Artifakt Element" w:hAnsi="Artifakt Element" w:cs="Artifakt Element"/>
          <w:sz w:val="21"/>
          <w:szCs w:val="21"/>
        </w:rPr>
        <w:t>of</w:t>
      </w:r>
      <w:r>
        <w:rPr>
          <w:rFonts w:ascii="Artifakt Element" w:hAnsi="Artifakt Element" w:cs="Artifakt Element"/>
          <w:spacing w:val="-13"/>
          <w:sz w:val="21"/>
          <w:szCs w:val="21"/>
        </w:rPr>
        <w:t xml:space="preserve"> </w:t>
      </w:r>
      <w:r>
        <w:rPr>
          <w:rFonts w:ascii="Artifakt Element" w:hAnsi="Artifakt Element" w:cs="Artifakt Element"/>
          <w:sz w:val="21"/>
          <w:szCs w:val="21"/>
        </w:rPr>
        <w:t>the</w:t>
      </w:r>
      <w:r>
        <w:rPr>
          <w:rFonts w:ascii="Artifakt Element" w:hAnsi="Artifakt Element" w:cs="Artifakt Element"/>
          <w:spacing w:val="-13"/>
          <w:sz w:val="21"/>
          <w:szCs w:val="21"/>
        </w:rPr>
        <w:t xml:space="preserve"> </w:t>
      </w:r>
      <w:r>
        <w:rPr>
          <w:rFonts w:ascii="Artifakt Element" w:hAnsi="Artifakt Element" w:cs="Artifakt Element"/>
          <w:sz w:val="21"/>
          <w:szCs w:val="21"/>
        </w:rPr>
        <w:t>Act.</w:t>
      </w:r>
      <w:r>
        <w:rPr>
          <w:rFonts w:ascii="Artifakt Element" w:hAnsi="Artifakt Element" w:cs="Artifakt Element"/>
          <w:spacing w:val="-12"/>
          <w:sz w:val="21"/>
          <w:szCs w:val="21"/>
        </w:rPr>
        <w:t xml:space="preserve"> </w:t>
      </w:r>
      <w:r>
        <w:rPr>
          <w:rFonts w:ascii="Artifakt Element" w:hAnsi="Artifakt Element" w:cs="Artifakt Element"/>
          <w:sz w:val="21"/>
          <w:szCs w:val="21"/>
        </w:rPr>
        <w:t>An</w:t>
      </w:r>
      <w:r>
        <w:rPr>
          <w:rFonts w:ascii="Artifakt Element" w:hAnsi="Artifakt Element" w:cs="Artifakt Element"/>
          <w:spacing w:val="-10"/>
          <w:sz w:val="21"/>
          <w:szCs w:val="21"/>
        </w:rPr>
        <w:t xml:space="preserve"> </w:t>
      </w:r>
      <w:r>
        <w:rPr>
          <w:rFonts w:ascii="Artifakt Element" w:hAnsi="Artifakt Element" w:cs="Artifakt Element"/>
          <w:sz w:val="21"/>
          <w:szCs w:val="21"/>
        </w:rPr>
        <w:t>expression</w:t>
      </w:r>
      <w:r>
        <w:rPr>
          <w:rFonts w:ascii="Artifakt Element" w:hAnsi="Artifakt Element" w:cs="Artifakt Element"/>
          <w:spacing w:val="-10"/>
          <w:sz w:val="21"/>
          <w:szCs w:val="21"/>
        </w:rPr>
        <w:t xml:space="preserve"> </w:t>
      </w:r>
      <w:r>
        <w:rPr>
          <w:rFonts w:ascii="Artifakt Element" w:hAnsi="Artifakt Element" w:cs="Artifakt Element"/>
          <w:sz w:val="21"/>
          <w:szCs w:val="21"/>
        </w:rPr>
        <w:t>of</w:t>
      </w:r>
      <w:r>
        <w:rPr>
          <w:rFonts w:ascii="Artifakt Element" w:hAnsi="Artifakt Element" w:cs="Artifakt Element"/>
          <w:spacing w:val="-13"/>
          <w:sz w:val="21"/>
          <w:szCs w:val="21"/>
        </w:rPr>
        <w:t xml:space="preserve"> </w:t>
      </w:r>
      <w:r>
        <w:rPr>
          <w:rFonts w:ascii="Artifakt Element" w:hAnsi="Artifakt Element" w:cs="Artifakt Element"/>
          <w:sz w:val="21"/>
          <w:szCs w:val="21"/>
        </w:rPr>
        <w:t>interest</w:t>
      </w:r>
      <w:r>
        <w:rPr>
          <w:rFonts w:ascii="Artifakt Element" w:hAnsi="Artifakt Element" w:cs="Artifakt Element"/>
          <w:spacing w:val="-14"/>
          <w:sz w:val="21"/>
          <w:szCs w:val="21"/>
        </w:rPr>
        <w:t xml:space="preserve"> </w:t>
      </w:r>
      <w:r>
        <w:rPr>
          <w:rFonts w:ascii="Artifakt Element" w:hAnsi="Artifakt Element" w:cs="Artifakt Element"/>
          <w:sz w:val="21"/>
          <w:szCs w:val="21"/>
        </w:rPr>
        <w:t>shall</w:t>
      </w:r>
      <w:r>
        <w:rPr>
          <w:rFonts w:ascii="Artifakt Element" w:hAnsi="Artifakt Element" w:cs="Artifakt Element"/>
          <w:spacing w:val="-11"/>
          <w:sz w:val="21"/>
          <w:szCs w:val="21"/>
        </w:rPr>
        <w:t xml:space="preserve"> </w:t>
      </w:r>
      <w:r>
        <w:rPr>
          <w:rFonts w:ascii="Artifakt Element" w:hAnsi="Artifakt Element" w:cs="Artifakt Element"/>
          <w:sz w:val="21"/>
          <w:szCs w:val="21"/>
        </w:rPr>
        <w:t>be</w:t>
      </w:r>
      <w:r>
        <w:rPr>
          <w:rFonts w:ascii="Artifakt Element" w:hAnsi="Artifakt Element" w:cs="Artifakt Element"/>
          <w:spacing w:val="-13"/>
          <w:sz w:val="21"/>
          <w:szCs w:val="21"/>
        </w:rPr>
        <w:t xml:space="preserve"> </w:t>
      </w:r>
      <w:r>
        <w:rPr>
          <w:rFonts w:ascii="Artifakt Element" w:hAnsi="Artifakt Element" w:cs="Artifakt Element"/>
          <w:sz w:val="21"/>
          <w:szCs w:val="21"/>
        </w:rPr>
        <w:t>rejected</w:t>
      </w:r>
      <w:r>
        <w:rPr>
          <w:rFonts w:ascii="Artifakt Element" w:hAnsi="Artifakt Element" w:cs="Artifakt Element"/>
          <w:spacing w:val="-12"/>
          <w:sz w:val="21"/>
          <w:szCs w:val="21"/>
        </w:rPr>
        <w:t xml:space="preserve"> </w:t>
      </w:r>
      <w:r>
        <w:rPr>
          <w:rFonts w:ascii="Artifakt Element" w:hAnsi="Artifakt Element" w:cs="Artifakt Element"/>
          <w:sz w:val="21"/>
          <w:szCs w:val="21"/>
        </w:rPr>
        <w:t>in</w:t>
      </w:r>
      <w:r>
        <w:rPr>
          <w:rFonts w:ascii="Artifakt Element" w:hAnsi="Artifakt Element" w:cs="Artifakt Element"/>
          <w:spacing w:val="-10"/>
          <w:sz w:val="21"/>
          <w:szCs w:val="21"/>
        </w:rPr>
        <w:t xml:space="preserve"> </w:t>
      </w:r>
      <w:r>
        <w:rPr>
          <w:rFonts w:ascii="Artifakt Element" w:hAnsi="Artifakt Element" w:cs="Artifakt Element"/>
          <w:sz w:val="21"/>
          <w:szCs w:val="21"/>
        </w:rPr>
        <w:t>this</w:t>
      </w:r>
      <w:r>
        <w:rPr>
          <w:rFonts w:ascii="Artifakt Element" w:hAnsi="Artifakt Element" w:cs="Artifakt Element"/>
          <w:spacing w:val="-12"/>
          <w:sz w:val="21"/>
          <w:szCs w:val="21"/>
        </w:rPr>
        <w:t xml:space="preserve"> </w:t>
      </w:r>
      <w:r>
        <w:rPr>
          <w:rFonts w:ascii="Artifakt Element" w:hAnsi="Artifakt Element" w:cs="Artifakt Element"/>
          <w:sz w:val="21"/>
          <w:szCs w:val="21"/>
        </w:rPr>
        <w:t>procurement</w:t>
      </w:r>
      <w:r>
        <w:rPr>
          <w:rFonts w:ascii="Artifakt Element" w:hAnsi="Artifakt Element" w:cs="Artifakt Element"/>
          <w:spacing w:val="-11"/>
          <w:sz w:val="21"/>
          <w:szCs w:val="21"/>
        </w:rPr>
        <w:t xml:space="preserve"> </w:t>
      </w:r>
      <w:r>
        <w:rPr>
          <w:rFonts w:ascii="Artifakt Element" w:hAnsi="Artifakt Element" w:cs="Artifakt Element"/>
          <w:sz w:val="21"/>
          <w:szCs w:val="21"/>
        </w:rPr>
        <w:t>process if a Consultant Firm engages in anti-competitive practices.</w:t>
      </w:r>
    </w:p>
    <w:p w14:paraId="61D6EDB3" w14:textId="77777777" w:rsidR="00F169AC" w:rsidRDefault="00F169AC">
      <w:pPr>
        <w:pStyle w:val="BodyText"/>
        <w:spacing w:before="12"/>
        <w:jc w:val="both"/>
        <w:rPr>
          <w:rFonts w:ascii="Artifakt Element" w:hAnsi="Artifakt Element" w:cs="Artifakt Element"/>
          <w:sz w:val="21"/>
          <w:szCs w:val="21"/>
        </w:rPr>
      </w:pPr>
    </w:p>
    <w:p w14:paraId="0D69E4BD" w14:textId="77777777" w:rsidR="00F169AC" w:rsidRDefault="00000000">
      <w:pPr>
        <w:pStyle w:val="BodyText"/>
        <w:spacing w:line="244" w:lineRule="auto"/>
        <w:ind w:left="52" w:right="1502"/>
        <w:jc w:val="both"/>
        <w:rPr>
          <w:rFonts w:ascii="Artifakt Element" w:hAnsi="Artifakt Element" w:cs="Artifakt Element"/>
          <w:sz w:val="21"/>
          <w:szCs w:val="21"/>
        </w:rPr>
      </w:pPr>
      <w:r>
        <w:rPr>
          <w:rFonts w:ascii="Artifakt Element" w:hAnsi="Artifakt Element" w:cs="Artifakt Element"/>
          <w:sz w:val="21"/>
          <w:szCs w:val="21"/>
        </w:rPr>
        <w:t>Interested</w:t>
      </w:r>
      <w:r>
        <w:rPr>
          <w:rFonts w:ascii="Artifakt Element" w:hAnsi="Artifakt Element" w:cs="Artifakt Element"/>
          <w:spacing w:val="-4"/>
          <w:sz w:val="21"/>
          <w:szCs w:val="21"/>
        </w:rPr>
        <w:t xml:space="preserve"> </w:t>
      </w:r>
      <w:r>
        <w:rPr>
          <w:rFonts w:ascii="Artifakt Element" w:hAnsi="Artifakt Element" w:cs="Artifakt Element"/>
          <w:sz w:val="21"/>
          <w:szCs w:val="21"/>
          <w:lang w:val="en-ZW"/>
        </w:rPr>
        <w:t>Partner</w:t>
      </w:r>
      <w:r>
        <w:rPr>
          <w:rFonts w:ascii="Artifakt Element" w:hAnsi="Artifakt Element" w:cs="Artifakt Element"/>
          <w:sz w:val="21"/>
          <w:szCs w:val="21"/>
        </w:rPr>
        <w:t>s</w:t>
      </w:r>
      <w:r>
        <w:rPr>
          <w:rFonts w:ascii="Artifakt Element" w:hAnsi="Artifakt Element" w:cs="Artifakt Element"/>
          <w:spacing w:val="-4"/>
          <w:sz w:val="21"/>
          <w:szCs w:val="21"/>
        </w:rPr>
        <w:t xml:space="preserve"> </w:t>
      </w:r>
      <w:r>
        <w:rPr>
          <w:rFonts w:ascii="Artifakt Element" w:hAnsi="Artifakt Element" w:cs="Artifakt Element"/>
          <w:sz w:val="21"/>
          <w:szCs w:val="21"/>
        </w:rPr>
        <w:t>shall</w:t>
      </w:r>
      <w:r>
        <w:rPr>
          <w:rFonts w:ascii="Artifakt Element" w:hAnsi="Artifakt Element" w:cs="Artifakt Element"/>
          <w:spacing w:val="-6"/>
          <w:sz w:val="21"/>
          <w:szCs w:val="21"/>
        </w:rPr>
        <w:t xml:space="preserve"> </w:t>
      </w:r>
      <w:r>
        <w:rPr>
          <w:rFonts w:ascii="Artifakt Element" w:hAnsi="Artifakt Element" w:cs="Artifakt Element"/>
          <w:sz w:val="21"/>
          <w:szCs w:val="21"/>
        </w:rPr>
        <w:t>submit</w:t>
      </w:r>
      <w:r>
        <w:rPr>
          <w:rFonts w:ascii="Artifakt Element" w:hAnsi="Artifakt Element" w:cs="Artifakt Element"/>
          <w:spacing w:val="-3"/>
          <w:sz w:val="21"/>
          <w:szCs w:val="21"/>
        </w:rPr>
        <w:t xml:space="preserve"> </w:t>
      </w:r>
      <w:r>
        <w:rPr>
          <w:rFonts w:ascii="Artifakt Element" w:hAnsi="Artifakt Element" w:cs="Artifakt Element"/>
          <w:sz w:val="21"/>
          <w:szCs w:val="21"/>
        </w:rPr>
        <w:t>only</w:t>
      </w:r>
      <w:r>
        <w:rPr>
          <w:rFonts w:ascii="Artifakt Element" w:hAnsi="Artifakt Element" w:cs="Artifakt Element"/>
          <w:spacing w:val="-2"/>
          <w:sz w:val="21"/>
          <w:szCs w:val="21"/>
        </w:rPr>
        <w:t xml:space="preserve"> </w:t>
      </w:r>
      <w:r>
        <w:rPr>
          <w:rFonts w:ascii="Artifakt Element" w:hAnsi="Artifakt Element" w:cs="Artifakt Element"/>
          <w:sz w:val="21"/>
          <w:szCs w:val="21"/>
        </w:rPr>
        <w:t>one</w:t>
      </w:r>
      <w:r>
        <w:rPr>
          <w:rFonts w:ascii="Artifakt Element" w:hAnsi="Artifakt Element" w:cs="Artifakt Element"/>
          <w:spacing w:val="-4"/>
          <w:sz w:val="21"/>
          <w:szCs w:val="21"/>
        </w:rPr>
        <w:t xml:space="preserve"> </w:t>
      </w:r>
      <w:r>
        <w:rPr>
          <w:rFonts w:ascii="Artifakt Element" w:hAnsi="Artifakt Element" w:cs="Artifakt Element"/>
          <w:sz w:val="21"/>
          <w:szCs w:val="21"/>
        </w:rPr>
        <w:t>Expression</w:t>
      </w:r>
      <w:r>
        <w:rPr>
          <w:rFonts w:ascii="Artifakt Element" w:hAnsi="Artifakt Element" w:cs="Artifakt Element"/>
          <w:spacing w:val="-8"/>
          <w:sz w:val="21"/>
          <w:szCs w:val="21"/>
        </w:rPr>
        <w:t xml:space="preserve"> </w:t>
      </w:r>
      <w:r>
        <w:rPr>
          <w:rFonts w:ascii="Artifakt Element" w:hAnsi="Artifakt Element" w:cs="Artifakt Element"/>
          <w:sz w:val="21"/>
          <w:szCs w:val="21"/>
        </w:rPr>
        <w:t>of</w:t>
      </w:r>
      <w:r>
        <w:rPr>
          <w:rFonts w:ascii="Artifakt Element" w:hAnsi="Artifakt Element" w:cs="Artifakt Element"/>
          <w:spacing w:val="-5"/>
          <w:sz w:val="21"/>
          <w:szCs w:val="21"/>
        </w:rPr>
        <w:t xml:space="preserve"> </w:t>
      </w:r>
      <w:r>
        <w:rPr>
          <w:rFonts w:ascii="Artifakt Element" w:hAnsi="Artifakt Element" w:cs="Artifakt Element"/>
          <w:sz w:val="21"/>
          <w:szCs w:val="21"/>
        </w:rPr>
        <w:t>Interest</w:t>
      </w:r>
      <w:r>
        <w:rPr>
          <w:rFonts w:ascii="Artifakt Element" w:hAnsi="Artifakt Element" w:cs="Artifakt Element"/>
          <w:spacing w:val="-3"/>
          <w:sz w:val="21"/>
          <w:szCs w:val="21"/>
        </w:rPr>
        <w:t xml:space="preserve"> </w:t>
      </w:r>
      <w:r>
        <w:rPr>
          <w:rFonts w:ascii="Artifakt Element" w:hAnsi="Artifakt Element" w:cs="Artifakt Element"/>
          <w:sz w:val="21"/>
          <w:szCs w:val="21"/>
        </w:rPr>
        <w:t>document,</w:t>
      </w:r>
      <w:r>
        <w:rPr>
          <w:rFonts w:ascii="Artifakt Element" w:hAnsi="Artifakt Element" w:cs="Artifakt Element"/>
          <w:spacing w:val="-4"/>
          <w:sz w:val="21"/>
          <w:szCs w:val="21"/>
        </w:rPr>
        <w:t xml:space="preserve"> </w:t>
      </w:r>
      <w:r>
        <w:rPr>
          <w:rFonts w:ascii="Artifakt Element" w:hAnsi="Artifakt Element" w:cs="Artifakt Element"/>
          <w:sz w:val="21"/>
          <w:szCs w:val="21"/>
        </w:rPr>
        <w:t>either</w:t>
      </w:r>
      <w:r>
        <w:rPr>
          <w:rFonts w:ascii="Artifakt Element" w:hAnsi="Artifakt Element" w:cs="Artifakt Element"/>
          <w:spacing w:val="-6"/>
          <w:sz w:val="21"/>
          <w:szCs w:val="21"/>
        </w:rPr>
        <w:t xml:space="preserve"> </w:t>
      </w:r>
      <w:r>
        <w:rPr>
          <w:rFonts w:ascii="Artifakt Element" w:hAnsi="Artifakt Element" w:cs="Artifakt Element"/>
          <w:sz w:val="21"/>
          <w:szCs w:val="21"/>
        </w:rPr>
        <w:t>individually or as a partner in a joint venture / consortium. In case of joint venture / consortium, total similar projects will be counted as sum of Lead firm and partners / associates.</w:t>
      </w:r>
    </w:p>
    <w:p w14:paraId="3278F20A" w14:textId="77777777" w:rsidR="00F169AC" w:rsidRDefault="00F169AC">
      <w:pPr>
        <w:pStyle w:val="BodyText"/>
        <w:spacing w:before="12"/>
        <w:jc w:val="both"/>
        <w:rPr>
          <w:rFonts w:ascii="Artifakt Element" w:hAnsi="Artifakt Element" w:cs="Artifakt Element"/>
          <w:sz w:val="21"/>
          <w:szCs w:val="21"/>
        </w:rPr>
      </w:pPr>
    </w:p>
    <w:p w14:paraId="32C70124" w14:textId="77777777" w:rsidR="00FA4DC2" w:rsidRDefault="00FA4DC2">
      <w:pPr>
        <w:spacing w:line="244" w:lineRule="auto"/>
        <w:ind w:left="52" w:right="1500"/>
        <w:jc w:val="both"/>
        <w:rPr>
          <w:rFonts w:ascii="Artifakt Element" w:hAnsi="Artifakt Element" w:cs="Artifakt Element"/>
          <w:sz w:val="21"/>
          <w:szCs w:val="21"/>
        </w:rPr>
      </w:pPr>
    </w:p>
    <w:p w14:paraId="2E5D7F6A" w14:textId="77777777" w:rsidR="00FA4DC2" w:rsidRDefault="00FA4DC2">
      <w:pPr>
        <w:spacing w:line="244" w:lineRule="auto"/>
        <w:ind w:left="52" w:right="1500"/>
        <w:jc w:val="both"/>
        <w:rPr>
          <w:rFonts w:ascii="Artifakt Element" w:hAnsi="Artifakt Element" w:cs="Artifakt Element"/>
          <w:sz w:val="21"/>
          <w:szCs w:val="21"/>
        </w:rPr>
      </w:pPr>
    </w:p>
    <w:p w14:paraId="4326D05C" w14:textId="77777777" w:rsidR="00FA4DC2" w:rsidRDefault="00FA4DC2" w:rsidP="00FA4DC2">
      <w:pPr>
        <w:spacing w:line="244" w:lineRule="auto"/>
        <w:ind w:left="52" w:right="1500"/>
        <w:jc w:val="both"/>
        <w:rPr>
          <w:rFonts w:ascii="Artifakt Element" w:hAnsi="Artifakt Element" w:cs="Artifakt Element"/>
          <w:sz w:val="21"/>
          <w:szCs w:val="21"/>
        </w:rPr>
      </w:pPr>
    </w:p>
    <w:p w14:paraId="43143044" w14:textId="77777777" w:rsidR="00FA4DC2" w:rsidRDefault="00FA4DC2" w:rsidP="00FA4DC2">
      <w:pPr>
        <w:spacing w:line="244" w:lineRule="auto"/>
        <w:ind w:left="52" w:right="1500"/>
        <w:jc w:val="both"/>
        <w:rPr>
          <w:rFonts w:ascii="Artifakt Element" w:hAnsi="Artifakt Element" w:cs="Artifakt Element"/>
          <w:sz w:val="21"/>
          <w:szCs w:val="21"/>
        </w:rPr>
      </w:pPr>
    </w:p>
    <w:p w14:paraId="788C682E" w14:textId="77777777" w:rsidR="00FA4DC2" w:rsidRPr="00F8417D" w:rsidRDefault="00FA4DC2" w:rsidP="00FA4DC2">
      <w:pPr>
        <w:widowControl/>
        <w:autoSpaceDE/>
        <w:autoSpaceDN/>
        <w:spacing w:before="100" w:beforeAutospacing="1" w:line="273" w:lineRule="auto"/>
        <w:ind w:left="2880" w:hanging="2880"/>
        <w:rPr>
          <w:rFonts w:ascii="Arial" w:hAnsi="Arial" w:cs="Arial"/>
          <w:b/>
          <w:bCs/>
          <w:color w:val="000000"/>
          <w:lang w:val="en-ZW" w:eastAsia="en-ZW"/>
        </w:rPr>
      </w:pPr>
      <w:r w:rsidRPr="00F8417D">
        <w:rPr>
          <w:b/>
          <w:lang w:val="en-ZW" w:eastAsia="en-ZW"/>
        </w:rPr>
        <w:t>Submission of Bids</w:t>
      </w:r>
    </w:p>
    <w:tbl>
      <w:tblPr>
        <w:tblW w:w="0" w:type="auto"/>
        <w:tblInd w:w="108" w:type="dxa"/>
        <w:tblLook w:val="04A0" w:firstRow="1" w:lastRow="0" w:firstColumn="1" w:lastColumn="0" w:noHBand="0" w:noVBand="1"/>
      </w:tblPr>
      <w:tblGrid>
        <w:gridCol w:w="2244"/>
        <w:gridCol w:w="3602"/>
        <w:gridCol w:w="1685"/>
        <w:gridCol w:w="1390"/>
      </w:tblGrid>
      <w:tr w:rsidR="00FA4DC2" w:rsidRPr="00F8417D" w14:paraId="122CE4A2" w14:textId="77777777" w:rsidTr="009364F4">
        <w:tc>
          <w:tcPr>
            <w:tcW w:w="2244" w:type="dxa"/>
            <w:tcBorders>
              <w:top w:val="nil"/>
              <w:left w:val="nil"/>
              <w:bottom w:val="nil"/>
              <w:right w:val="nil"/>
            </w:tcBorders>
          </w:tcPr>
          <w:p w14:paraId="3D85B7DA" w14:textId="77777777" w:rsidR="00FA4DC2" w:rsidRPr="00F8417D" w:rsidRDefault="00FA4DC2" w:rsidP="009364F4">
            <w:pPr>
              <w:widowControl/>
              <w:spacing w:before="60" w:after="60" w:line="254" w:lineRule="auto"/>
              <w:rPr>
                <w:lang w:val="en-ZW" w:eastAsia="en-ZW"/>
              </w:rPr>
            </w:pPr>
            <w:r w:rsidRPr="00F8417D">
              <w:rPr>
                <w:lang w:val="en-ZW" w:eastAsia="en-ZW"/>
              </w:rPr>
              <w:t>Date of deadline:</w:t>
            </w:r>
          </w:p>
          <w:p w14:paraId="4DEB0BDF" w14:textId="77777777" w:rsidR="00FA4DC2" w:rsidRPr="00F8417D" w:rsidRDefault="00FA4DC2" w:rsidP="009364F4">
            <w:pPr>
              <w:widowControl/>
              <w:spacing w:before="60" w:after="60" w:line="254" w:lineRule="auto"/>
              <w:rPr>
                <w:lang w:val="en-ZW" w:eastAsia="en-ZW"/>
              </w:rPr>
            </w:pPr>
          </w:p>
        </w:tc>
        <w:tc>
          <w:tcPr>
            <w:tcW w:w="3602" w:type="dxa"/>
            <w:tcBorders>
              <w:top w:val="nil"/>
              <w:left w:val="nil"/>
              <w:bottom w:val="nil"/>
              <w:right w:val="nil"/>
            </w:tcBorders>
            <w:hideMark/>
          </w:tcPr>
          <w:p w14:paraId="4D335682" w14:textId="77777777" w:rsidR="00FA4DC2" w:rsidRPr="00F8417D" w:rsidRDefault="00FA4DC2" w:rsidP="009364F4">
            <w:pPr>
              <w:widowControl/>
              <w:spacing w:before="60" w:after="60" w:line="254" w:lineRule="auto"/>
              <w:rPr>
                <w:lang w:val="en-ZW" w:eastAsia="en-ZW"/>
              </w:rPr>
            </w:pPr>
            <w:r>
              <w:rPr>
                <w:lang w:val="en-ZW" w:eastAsia="en-ZW"/>
              </w:rPr>
              <w:t xml:space="preserve">7 May </w:t>
            </w:r>
            <w:r w:rsidRPr="00F8417D">
              <w:rPr>
                <w:lang w:val="en-ZW" w:eastAsia="en-ZW"/>
              </w:rPr>
              <w:t>2025</w:t>
            </w:r>
          </w:p>
        </w:tc>
        <w:tc>
          <w:tcPr>
            <w:tcW w:w="1685" w:type="dxa"/>
            <w:tcBorders>
              <w:top w:val="nil"/>
              <w:left w:val="nil"/>
              <w:bottom w:val="nil"/>
              <w:right w:val="nil"/>
            </w:tcBorders>
          </w:tcPr>
          <w:p w14:paraId="458A93AA" w14:textId="77777777" w:rsidR="00FA4DC2" w:rsidRPr="00F8417D" w:rsidRDefault="00FA4DC2" w:rsidP="009364F4">
            <w:pPr>
              <w:widowControl/>
              <w:spacing w:before="60" w:after="60" w:line="254" w:lineRule="auto"/>
              <w:rPr>
                <w:lang w:val="en-ZW" w:eastAsia="en-ZW"/>
              </w:rPr>
            </w:pPr>
            <w:r w:rsidRPr="00F8417D">
              <w:rPr>
                <w:lang w:val="en-ZW" w:eastAsia="en-ZW"/>
              </w:rPr>
              <w:t>Deadline Time: 1000hrs</w:t>
            </w:r>
          </w:p>
          <w:p w14:paraId="704FC3CF" w14:textId="77777777" w:rsidR="00FA4DC2" w:rsidRPr="00F8417D" w:rsidRDefault="00FA4DC2" w:rsidP="009364F4">
            <w:pPr>
              <w:widowControl/>
              <w:spacing w:before="60" w:after="60" w:line="254" w:lineRule="auto"/>
              <w:rPr>
                <w:i/>
                <w:lang w:val="en-ZW" w:eastAsia="en-ZW"/>
              </w:rPr>
            </w:pPr>
          </w:p>
        </w:tc>
        <w:tc>
          <w:tcPr>
            <w:tcW w:w="1390" w:type="dxa"/>
            <w:tcBorders>
              <w:top w:val="nil"/>
              <w:left w:val="nil"/>
              <w:bottom w:val="nil"/>
              <w:right w:val="nil"/>
            </w:tcBorders>
          </w:tcPr>
          <w:p w14:paraId="3F17E159" w14:textId="77777777" w:rsidR="00FA4DC2" w:rsidRPr="00F8417D" w:rsidRDefault="00FA4DC2" w:rsidP="009364F4">
            <w:pPr>
              <w:widowControl/>
              <w:spacing w:before="60" w:after="60" w:line="254" w:lineRule="auto"/>
              <w:rPr>
                <w:lang w:val="en-ZW" w:eastAsia="en-ZW"/>
              </w:rPr>
            </w:pPr>
          </w:p>
        </w:tc>
      </w:tr>
      <w:tr w:rsidR="00FA4DC2" w:rsidRPr="00F8417D" w14:paraId="5DA08658" w14:textId="77777777" w:rsidTr="009364F4">
        <w:tc>
          <w:tcPr>
            <w:tcW w:w="2244" w:type="dxa"/>
            <w:tcBorders>
              <w:top w:val="nil"/>
              <w:left w:val="nil"/>
              <w:bottom w:val="nil"/>
              <w:right w:val="nil"/>
            </w:tcBorders>
            <w:hideMark/>
          </w:tcPr>
          <w:p w14:paraId="5F4BD166" w14:textId="77777777" w:rsidR="00FA4DC2" w:rsidRPr="00F8417D" w:rsidRDefault="00FA4DC2" w:rsidP="009364F4">
            <w:pPr>
              <w:widowControl/>
              <w:spacing w:before="60" w:after="60" w:line="254" w:lineRule="auto"/>
              <w:rPr>
                <w:lang w:val="en-ZW" w:eastAsia="en-ZW"/>
              </w:rPr>
            </w:pPr>
            <w:r w:rsidRPr="00F8417D">
              <w:rPr>
                <w:lang w:val="en-ZW" w:eastAsia="en-ZW"/>
              </w:rPr>
              <w:t>Clarifications are done up to:</w:t>
            </w:r>
          </w:p>
        </w:tc>
        <w:tc>
          <w:tcPr>
            <w:tcW w:w="6677" w:type="dxa"/>
            <w:gridSpan w:val="3"/>
            <w:tcBorders>
              <w:top w:val="nil"/>
              <w:left w:val="nil"/>
              <w:bottom w:val="nil"/>
              <w:right w:val="nil"/>
            </w:tcBorders>
            <w:hideMark/>
          </w:tcPr>
          <w:p w14:paraId="7AAD18E2" w14:textId="77777777" w:rsidR="00FA4DC2" w:rsidRPr="00F8417D" w:rsidRDefault="00FA4DC2" w:rsidP="009364F4">
            <w:pPr>
              <w:widowControl/>
              <w:spacing w:before="60" w:after="60" w:line="254" w:lineRule="auto"/>
              <w:rPr>
                <w:lang w:val="en-ZW" w:eastAsia="en-ZW"/>
              </w:rPr>
            </w:pPr>
            <w:r>
              <w:rPr>
                <w:lang w:val="en-ZW" w:eastAsia="en-ZW"/>
              </w:rPr>
              <w:t xml:space="preserve">30 April </w:t>
            </w:r>
            <w:r w:rsidRPr="00F8417D">
              <w:rPr>
                <w:lang w:val="en-ZW" w:eastAsia="en-ZW"/>
              </w:rPr>
              <w:t>2025</w:t>
            </w:r>
          </w:p>
        </w:tc>
      </w:tr>
      <w:tr w:rsidR="00FA4DC2" w:rsidRPr="00F8417D" w14:paraId="707394ED" w14:textId="77777777" w:rsidTr="009364F4">
        <w:tc>
          <w:tcPr>
            <w:tcW w:w="2244" w:type="dxa"/>
            <w:tcBorders>
              <w:top w:val="nil"/>
              <w:left w:val="nil"/>
              <w:bottom w:val="nil"/>
              <w:right w:val="nil"/>
            </w:tcBorders>
            <w:hideMark/>
          </w:tcPr>
          <w:p w14:paraId="724EBBB4" w14:textId="77777777" w:rsidR="00FA4DC2" w:rsidRPr="00F8417D" w:rsidRDefault="00FA4DC2" w:rsidP="009364F4">
            <w:pPr>
              <w:widowControl/>
              <w:spacing w:before="60" w:after="60" w:line="254" w:lineRule="auto"/>
              <w:rPr>
                <w:i/>
                <w:lang w:val="en-ZW" w:eastAsia="en-ZW"/>
              </w:rPr>
            </w:pPr>
            <w:r w:rsidRPr="00F8417D">
              <w:rPr>
                <w:lang w:val="en-ZW" w:eastAsia="en-ZW"/>
              </w:rPr>
              <w:t>Submission address:</w:t>
            </w:r>
          </w:p>
        </w:tc>
        <w:tc>
          <w:tcPr>
            <w:tcW w:w="6677" w:type="dxa"/>
            <w:gridSpan w:val="3"/>
            <w:tcBorders>
              <w:top w:val="nil"/>
              <w:left w:val="nil"/>
              <w:bottom w:val="nil"/>
              <w:right w:val="nil"/>
            </w:tcBorders>
            <w:hideMark/>
          </w:tcPr>
          <w:p w14:paraId="5183CB25" w14:textId="77777777" w:rsidR="00FA4DC2" w:rsidRPr="00F8417D" w:rsidRDefault="00FA4DC2" w:rsidP="009364F4">
            <w:pPr>
              <w:widowControl/>
              <w:spacing w:before="60" w:after="60" w:line="254" w:lineRule="auto"/>
              <w:rPr>
                <w:lang w:val="en-ZW" w:eastAsia="en-ZW"/>
              </w:rPr>
            </w:pPr>
            <w:r w:rsidRPr="00F8417D">
              <w:rPr>
                <w:lang w:val="en-ZW" w:eastAsia="en-ZW"/>
              </w:rPr>
              <w:t xml:space="preserve">Bid will be submitted through the </w:t>
            </w:r>
            <w:r w:rsidRPr="00F8417D">
              <w:rPr>
                <w:b/>
                <w:bCs/>
                <w:lang w:val="en-ZW" w:eastAsia="en-ZW"/>
              </w:rPr>
              <w:t>ELECTRONIC GOVERNMENT PROCUREMENT SYSTEM (EGP)</w:t>
            </w:r>
            <w:r w:rsidRPr="00F8417D">
              <w:rPr>
                <w:lang w:val="en-ZW" w:eastAsia="en-ZW"/>
              </w:rPr>
              <w:t xml:space="preserve"> system portal online using this website  </w:t>
            </w:r>
            <w:hyperlink r:id="rId9" w:history="1">
              <w:r w:rsidRPr="00F8417D">
                <w:rPr>
                  <w:rFonts w:ascii="Calibri" w:hAnsi="Calibri"/>
                  <w:color w:val="0000FF"/>
                  <w:u w:val="single"/>
                  <w:lang w:val="en-ZW" w:eastAsia="en-ZW"/>
                </w:rPr>
                <w:t>https://egp.praz.org.zw</w:t>
              </w:r>
            </w:hyperlink>
          </w:p>
          <w:p w14:paraId="481533DE" w14:textId="77777777" w:rsidR="00FA4DC2" w:rsidRPr="00F8417D" w:rsidRDefault="00FA4DC2" w:rsidP="009364F4">
            <w:pPr>
              <w:widowControl/>
              <w:spacing w:before="60" w:after="60" w:line="254" w:lineRule="auto"/>
              <w:rPr>
                <w:i/>
                <w:lang w:val="en-ZW" w:eastAsia="en-ZW"/>
              </w:rPr>
            </w:pPr>
            <w:r w:rsidRPr="00F8417D">
              <w:rPr>
                <w:b/>
                <w:bCs/>
                <w:lang w:val="en-ZW" w:eastAsia="en-ZW"/>
              </w:rPr>
              <w:t>NB</w:t>
            </w:r>
            <w:r w:rsidRPr="00F8417D">
              <w:rPr>
                <w:lang w:val="en-ZW" w:eastAsia="en-ZW"/>
              </w:rPr>
              <w:t xml:space="preserve"> – no hard copies of bids will be accepted at the council offices only those submitted on the EGP system will be considered.</w:t>
            </w:r>
          </w:p>
        </w:tc>
      </w:tr>
      <w:tr w:rsidR="00FA4DC2" w:rsidRPr="00F8417D" w14:paraId="02DC4E90" w14:textId="77777777" w:rsidTr="009364F4">
        <w:tc>
          <w:tcPr>
            <w:tcW w:w="2244" w:type="dxa"/>
            <w:tcBorders>
              <w:top w:val="nil"/>
              <w:left w:val="nil"/>
              <w:bottom w:val="nil"/>
              <w:right w:val="nil"/>
            </w:tcBorders>
          </w:tcPr>
          <w:p w14:paraId="1D253AAA" w14:textId="77777777" w:rsidR="00FA4DC2" w:rsidRPr="00F8417D" w:rsidRDefault="00FA4DC2" w:rsidP="009364F4">
            <w:pPr>
              <w:widowControl/>
              <w:spacing w:before="60" w:after="60" w:line="254" w:lineRule="auto"/>
              <w:rPr>
                <w:lang w:val="en-ZW" w:eastAsia="en-ZW"/>
              </w:rPr>
            </w:pPr>
            <w:r w:rsidRPr="00F8417D">
              <w:rPr>
                <w:lang w:val="en-ZW" w:eastAsia="en-ZW"/>
              </w:rPr>
              <w:t xml:space="preserve">Means of acceptance: </w:t>
            </w:r>
          </w:p>
          <w:p w14:paraId="38485B42" w14:textId="77777777" w:rsidR="00FA4DC2" w:rsidRPr="00F8417D" w:rsidRDefault="00FA4DC2" w:rsidP="009364F4">
            <w:pPr>
              <w:widowControl/>
              <w:spacing w:before="60" w:after="60" w:line="254" w:lineRule="auto"/>
              <w:rPr>
                <w:lang w:val="en-ZW" w:eastAsia="en-ZW"/>
              </w:rPr>
            </w:pPr>
          </w:p>
          <w:p w14:paraId="4AE1C21A" w14:textId="77777777" w:rsidR="00FA4DC2" w:rsidRPr="00F8417D" w:rsidRDefault="00FA4DC2" w:rsidP="009364F4">
            <w:pPr>
              <w:widowControl/>
              <w:spacing w:before="60" w:after="60" w:line="254" w:lineRule="auto"/>
              <w:rPr>
                <w:lang w:val="en-ZW" w:eastAsia="en-ZW"/>
              </w:rPr>
            </w:pPr>
          </w:p>
        </w:tc>
        <w:tc>
          <w:tcPr>
            <w:tcW w:w="6677" w:type="dxa"/>
            <w:gridSpan w:val="3"/>
            <w:tcBorders>
              <w:top w:val="nil"/>
              <w:left w:val="nil"/>
              <w:bottom w:val="nil"/>
              <w:right w:val="nil"/>
            </w:tcBorders>
          </w:tcPr>
          <w:p w14:paraId="51E03217" w14:textId="77777777" w:rsidR="00FA4DC2" w:rsidRPr="00F8417D" w:rsidRDefault="00FA4DC2" w:rsidP="009364F4">
            <w:pPr>
              <w:widowControl/>
              <w:spacing w:before="60" w:after="60" w:line="254" w:lineRule="auto"/>
              <w:rPr>
                <w:iCs/>
                <w:lang w:val="en-ZW" w:eastAsia="en-ZW"/>
              </w:rPr>
            </w:pPr>
            <w:r w:rsidRPr="00F8417D">
              <w:rPr>
                <w:iCs/>
                <w:lang w:val="en-ZW" w:eastAsia="en-ZW"/>
              </w:rPr>
              <w:t>Bids will be submitted online on the EGP system before the closing date and accepted through the system on opening date as soft copies.</w:t>
            </w:r>
          </w:p>
          <w:p w14:paraId="20EE839C" w14:textId="77777777" w:rsidR="00FA4DC2" w:rsidRPr="00F8417D" w:rsidRDefault="00FA4DC2" w:rsidP="009364F4">
            <w:pPr>
              <w:widowControl/>
              <w:spacing w:before="60" w:after="60" w:line="254" w:lineRule="auto"/>
              <w:rPr>
                <w:iCs/>
                <w:lang w:val="en-ZW" w:eastAsia="en-ZW"/>
              </w:rPr>
            </w:pPr>
          </w:p>
          <w:p w14:paraId="793BB6AF" w14:textId="77777777" w:rsidR="00FA4DC2" w:rsidRPr="00F8417D" w:rsidRDefault="00FA4DC2" w:rsidP="009364F4">
            <w:pPr>
              <w:widowControl/>
              <w:spacing w:before="60" w:after="60" w:line="254" w:lineRule="auto"/>
              <w:rPr>
                <w:lang w:val="en-ZW" w:eastAsia="en-ZW"/>
              </w:rPr>
            </w:pPr>
          </w:p>
        </w:tc>
      </w:tr>
      <w:tr w:rsidR="00FA4DC2" w:rsidRPr="00F8417D" w14:paraId="2068F88D" w14:textId="77777777" w:rsidTr="009364F4">
        <w:tc>
          <w:tcPr>
            <w:tcW w:w="2244" w:type="dxa"/>
            <w:tcBorders>
              <w:top w:val="nil"/>
              <w:left w:val="nil"/>
              <w:bottom w:val="nil"/>
              <w:right w:val="nil"/>
            </w:tcBorders>
          </w:tcPr>
          <w:p w14:paraId="58BEAEDF" w14:textId="77777777" w:rsidR="00FA4DC2" w:rsidRPr="00F8417D" w:rsidRDefault="00FA4DC2" w:rsidP="009364F4">
            <w:pPr>
              <w:widowControl/>
              <w:spacing w:before="60" w:after="60" w:line="254" w:lineRule="auto"/>
              <w:rPr>
                <w:lang w:val="en-ZW" w:eastAsia="en-ZW"/>
              </w:rPr>
            </w:pPr>
          </w:p>
        </w:tc>
        <w:tc>
          <w:tcPr>
            <w:tcW w:w="6677" w:type="dxa"/>
            <w:gridSpan w:val="3"/>
            <w:tcBorders>
              <w:top w:val="nil"/>
              <w:left w:val="nil"/>
              <w:bottom w:val="nil"/>
              <w:right w:val="nil"/>
            </w:tcBorders>
          </w:tcPr>
          <w:p w14:paraId="26478293" w14:textId="77777777" w:rsidR="00FA4DC2" w:rsidRPr="00F8417D" w:rsidRDefault="00FA4DC2" w:rsidP="009364F4">
            <w:pPr>
              <w:widowControl/>
              <w:spacing w:before="60" w:after="60" w:line="254" w:lineRule="auto"/>
              <w:rPr>
                <w:lang w:val="en-ZW" w:eastAsia="en-ZW"/>
              </w:rPr>
            </w:pPr>
          </w:p>
        </w:tc>
      </w:tr>
    </w:tbl>
    <w:p w14:paraId="76140712" w14:textId="571CCCC6" w:rsidR="00FA4DC2" w:rsidRPr="00F8417D" w:rsidRDefault="00FA4DC2" w:rsidP="00FA4DC2">
      <w:pPr>
        <w:widowControl/>
        <w:spacing w:before="60" w:after="60" w:line="254" w:lineRule="auto"/>
        <w:rPr>
          <w:b/>
          <w:lang w:val="en-ZW" w:eastAsia="en-ZW"/>
        </w:rPr>
      </w:pPr>
    </w:p>
    <w:p w14:paraId="7960332C" w14:textId="77777777" w:rsidR="00FA4DC2" w:rsidRPr="00F8417D" w:rsidRDefault="00FA4DC2" w:rsidP="00FA4DC2">
      <w:pPr>
        <w:widowControl/>
        <w:spacing w:before="60" w:after="60" w:line="254" w:lineRule="auto"/>
        <w:rPr>
          <w:b/>
          <w:lang w:val="en-ZW" w:eastAsia="en-ZW"/>
        </w:rPr>
      </w:pPr>
      <w:r w:rsidRPr="00F8417D">
        <w:rPr>
          <w:b/>
          <w:lang w:val="en-ZW" w:eastAsia="en-ZW"/>
        </w:rPr>
        <w:t xml:space="preserve"> </w:t>
      </w:r>
    </w:p>
    <w:p w14:paraId="7A982614" w14:textId="77777777" w:rsidR="00FA4DC2" w:rsidRPr="00F8417D" w:rsidRDefault="00FA4DC2" w:rsidP="00FA4DC2">
      <w:pPr>
        <w:widowControl/>
        <w:spacing w:before="60" w:after="60" w:line="254" w:lineRule="auto"/>
        <w:rPr>
          <w:lang w:val="en-ZW" w:eastAsia="en-ZW"/>
        </w:rPr>
      </w:pPr>
      <w:r w:rsidRPr="00F8417D">
        <w:rPr>
          <w:b/>
          <w:lang w:val="en-ZW" w:eastAsia="en-ZW"/>
        </w:rPr>
        <w:t>Bid opening</w:t>
      </w:r>
    </w:p>
    <w:p w14:paraId="39F9BA49" w14:textId="77777777" w:rsidR="00FA4DC2" w:rsidRPr="00F8417D" w:rsidRDefault="00FA4DC2" w:rsidP="00FA4DC2">
      <w:pPr>
        <w:widowControl/>
        <w:spacing w:before="60" w:after="60" w:line="254" w:lineRule="auto"/>
        <w:rPr>
          <w:lang w:val="en-ZW" w:eastAsia="en-ZW"/>
        </w:rPr>
      </w:pPr>
      <w:r w:rsidRPr="00F8417D">
        <w:rPr>
          <w:lang w:val="en-ZW" w:eastAsia="en-ZW"/>
        </w:rPr>
        <w:t xml:space="preserve">Bids will be opened online on the PRAZ EGP system and bidders will also be notified on </w:t>
      </w:r>
      <w:proofErr w:type="gramStart"/>
      <w:r w:rsidRPr="00F8417D">
        <w:rPr>
          <w:lang w:val="en-ZW" w:eastAsia="en-ZW"/>
        </w:rPr>
        <w:t>that same systems</w:t>
      </w:r>
      <w:proofErr w:type="gramEnd"/>
      <w:r w:rsidRPr="00F8417D">
        <w:rPr>
          <w:lang w:val="en-ZW" w:eastAsia="en-ZW"/>
        </w:rPr>
        <w:t xml:space="preserve">.  </w:t>
      </w:r>
    </w:p>
    <w:p w14:paraId="3C6C6773" w14:textId="77777777" w:rsidR="00FA4DC2" w:rsidRPr="00F8417D" w:rsidRDefault="00FA4DC2" w:rsidP="00FA4DC2">
      <w:pPr>
        <w:widowControl/>
        <w:spacing w:before="60" w:after="60" w:line="254" w:lineRule="auto"/>
        <w:rPr>
          <w:lang w:val="en-ZW" w:eastAsia="en-ZW"/>
        </w:rPr>
      </w:pPr>
      <w:r w:rsidRPr="00F8417D">
        <w:rPr>
          <w:lang w:val="en-ZW" w:eastAsia="en-ZW"/>
        </w:rPr>
        <w:t xml:space="preserve"> </w:t>
      </w:r>
    </w:p>
    <w:p w14:paraId="25C973F5" w14:textId="77777777" w:rsidR="00FA4DC2" w:rsidRPr="00F8417D" w:rsidRDefault="00FA4DC2" w:rsidP="00FA4DC2">
      <w:pPr>
        <w:widowControl/>
        <w:spacing w:before="60" w:after="60" w:line="256" w:lineRule="auto"/>
        <w:rPr>
          <w:b/>
          <w:lang w:val="en-ZW" w:eastAsia="en-ZW"/>
        </w:rPr>
      </w:pPr>
      <w:r w:rsidRPr="00F8417D">
        <w:rPr>
          <w:b/>
          <w:lang w:val="en-ZW" w:eastAsia="en-ZW"/>
        </w:rPr>
        <w:t>Withdrawal, amendment or modification of Bids</w:t>
      </w:r>
    </w:p>
    <w:p w14:paraId="3C7234ED" w14:textId="77777777" w:rsidR="00FA4DC2" w:rsidRPr="00F8417D" w:rsidRDefault="00FA4DC2" w:rsidP="00FA4DC2">
      <w:pPr>
        <w:widowControl/>
        <w:spacing w:before="60" w:after="60" w:line="256" w:lineRule="auto"/>
        <w:rPr>
          <w:lang w:val="en-ZW" w:eastAsia="en-ZW"/>
        </w:rPr>
      </w:pPr>
      <w:r w:rsidRPr="00F8417D">
        <w:rPr>
          <w:lang w:val="en-ZW" w:eastAsia="en-ZW"/>
        </w:rPr>
        <w:t>A Bidder may withdraw, substitute, or modify its Bid after it has been submitted by sending a written notice, duly signed by an authorized representative.  However, no Bid may be withdrawn, substituted, or modified in the interval between the deadline for submission of Bids and the expiration of the period of Bid validity specified by the Bidder or any extension of that period.</w:t>
      </w:r>
    </w:p>
    <w:p w14:paraId="684203A1" w14:textId="77777777" w:rsidR="00FA4DC2" w:rsidRDefault="00FA4DC2">
      <w:pPr>
        <w:spacing w:line="244" w:lineRule="auto"/>
        <w:ind w:left="52" w:right="1500"/>
        <w:jc w:val="both"/>
        <w:rPr>
          <w:rFonts w:ascii="Artifakt Element" w:hAnsi="Artifakt Element" w:cs="Artifakt Element"/>
          <w:sz w:val="21"/>
          <w:szCs w:val="21"/>
        </w:rPr>
      </w:pPr>
    </w:p>
    <w:p w14:paraId="4EA8FBE5" w14:textId="77777777" w:rsidR="00FA4DC2" w:rsidRDefault="00FA4DC2">
      <w:pPr>
        <w:spacing w:line="244" w:lineRule="auto"/>
        <w:ind w:left="52" w:right="1500"/>
        <w:jc w:val="both"/>
        <w:rPr>
          <w:rFonts w:ascii="Artifakt Element" w:hAnsi="Artifakt Element" w:cs="Artifakt Element"/>
          <w:sz w:val="21"/>
          <w:szCs w:val="21"/>
        </w:rPr>
      </w:pPr>
    </w:p>
    <w:p w14:paraId="46DBFC11" w14:textId="77777777" w:rsidR="00FA4DC2" w:rsidRDefault="00FA4DC2">
      <w:pPr>
        <w:spacing w:line="244" w:lineRule="auto"/>
        <w:ind w:left="52" w:right="1500"/>
        <w:jc w:val="both"/>
        <w:rPr>
          <w:rFonts w:ascii="Artifakt Element" w:hAnsi="Artifakt Element" w:cs="Artifakt Element"/>
          <w:sz w:val="21"/>
          <w:szCs w:val="21"/>
        </w:rPr>
      </w:pPr>
    </w:p>
    <w:p w14:paraId="2D439FD1" w14:textId="77777777" w:rsidR="00F169AC" w:rsidRDefault="00000000">
      <w:pPr>
        <w:spacing w:before="86"/>
        <w:ind w:right="1498"/>
        <w:jc w:val="both"/>
        <w:rPr>
          <w:rFonts w:ascii="Artifakt Element" w:hAnsi="Artifakt Element" w:cs="Artifakt Element"/>
          <w:b/>
          <w:sz w:val="18"/>
          <w:szCs w:val="21"/>
        </w:rPr>
      </w:pPr>
      <w:r>
        <w:rPr>
          <w:rFonts w:ascii="Artifakt Element" w:hAnsi="Artifakt Element" w:cs="Artifakt Element"/>
          <w:b/>
          <w:sz w:val="18"/>
          <w:szCs w:val="21"/>
        </w:rPr>
        <w:lastRenderedPageBreak/>
        <w:t>Appendix</w:t>
      </w:r>
      <w:r>
        <w:rPr>
          <w:rFonts w:ascii="Artifakt Element" w:hAnsi="Artifakt Element" w:cs="Artifakt Element"/>
          <w:b/>
          <w:spacing w:val="23"/>
          <w:sz w:val="18"/>
          <w:szCs w:val="21"/>
        </w:rPr>
        <w:t xml:space="preserve"> </w:t>
      </w:r>
      <w:r>
        <w:rPr>
          <w:rFonts w:ascii="Artifakt Element" w:hAnsi="Artifakt Element" w:cs="Artifakt Element"/>
          <w:b/>
          <w:spacing w:val="-10"/>
          <w:sz w:val="18"/>
          <w:szCs w:val="21"/>
        </w:rPr>
        <w:t>A</w:t>
      </w:r>
    </w:p>
    <w:p w14:paraId="1656E344" w14:textId="77777777" w:rsidR="00F169AC" w:rsidRDefault="00F169AC">
      <w:pPr>
        <w:pStyle w:val="BodyText"/>
        <w:spacing w:before="17"/>
        <w:jc w:val="both"/>
        <w:rPr>
          <w:rFonts w:ascii="Artifakt Element" w:hAnsi="Artifakt Element" w:cs="Artifakt Element"/>
          <w:b/>
          <w:sz w:val="18"/>
          <w:szCs w:val="21"/>
        </w:rPr>
      </w:pPr>
    </w:p>
    <w:p w14:paraId="1E596ABB" w14:textId="77777777" w:rsidR="00F169AC" w:rsidRDefault="00000000">
      <w:pPr>
        <w:spacing w:line="247" w:lineRule="auto"/>
        <w:ind w:left="52" w:right="1774"/>
        <w:jc w:val="both"/>
        <w:rPr>
          <w:rFonts w:ascii="Artifakt Element" w:hAnsi="Artifakt Element" w:cs="Artifakt Element"/>
          <w:b/>
          <w:sz w:val="18"/>
          <w:szCs w:val="21"/>
        </w:rPr>
      </w:pPr>
      <w:r>
        <w:rPr>
          <w:rFonts w:ascii="Artifakt Element" w:hAnsi="Artifakt Element" w:cs="Artifakt Element"/>
          <w:b/>
          <w:w w:val="105"/>
          <w:sz w:val="18"/>
          <w:szCs w:val="21"/>
        </w:rPr>
        <w:t>Letter</w:t>
      </w:r>
      <w:r>
        <w:rPr>
          <w:rFonts w:ascii="Artifakt Element" w:hAnsi="Artifakt Element" w:cs="Artifakt Element"/>
          <w:b/>
          <w:spacing w:val="-13"/>
          <w:w w:val="105"/>
          <w:sz w:val="18"/>
          <w:szCs w:val="21"/>
        </w:rPr>
        <w:t xml:space="preserve"> </w:t>
      </w:r>
      <w:r>
        <w:rPr>
          <w:rFonts w:ascii="Artifakt Element" w:hAnsi="Artifakt Element" w:cs="Artifakt Element"/>
          <w:b/>
          <w:w w:val="105"/>
          <w:sz w:val="18"/>
          <w:szCs w:val="21"/>
        </w:rPr>
        <w:t>for</w:t>
      </w:r>
      <w:r>
        <w:rPr>
          <w:rFonts w:ascii="Artifakt Element" w:hAnsi="Artifakt Element" w:cs="Artifakt Element"/>
          <w:b/>
          <w:spacing w:val="-12"/>
          <w:w w:val="105"/>
          <w:sz w:val="18"/>
          <w:szCs w:val="21"/>
        </w:rPr>
        <w:t xml:space="preserve"> </w:t>
      </w:r>
      <w:r>
        <w:rPr>
          <w:rFonts w:ascii="Artifakt Element" w:hAnsi="Artifakt Element" w:cs="Artifakt Element"/>
          <w:b/>
          <w:w w:val="105"/>
          <w:sz w:val="18"/>
          <w:szCs w:val="21"/>
        </w:rPr>
        <w:t>submission</w:t>
      </w:r>
      <w:r>
        <w:rPr>
          <w:rFonts w:ascii="Artifakt Element" w:hAnsi="Artifakt Element" w:cs="Artifakt Element"/>
          <w:b/>
          <w:spacing w:val="-11"/>
          <w:w w:val="105"/>
          <w:sz w:val="18"/>
          <w:szCs w:val="21"/>
        </w:rPr>
        <w:t xml:space="preserve"> </w:t>
      </w:r>
      <w:r>
        <w:rPr>
          <w:rFonts w:ascii="Artifakt Element" w:hAnsi="Artifakt Element" w:cs="Artifakt Element"/>
          <w:b/>
          <w:w w:val="105"/>
          <w:sz w:val="18"/>
          <w:szCs w:val="21"/>
        </w:rPr>
        <w:t>of</w:t>
      </w:r>
      <w:r>
        <w:rPr>
          <w:rFonts w:ascii="Artifakt Element" w:hAnsi="Artifakt Element" w:cs="Artifakt Element"/>
          <w:b/>
          <w:spacing w:val="-14"/>
          <w:w w:val="105"/>
          <w:sz w:val="18"/>
          <w:szCs w:val="21"/>
        </w:rPr>
        <w:t xml:space="preserve"> </w:t>
      </w:r>
      <w:r>
        <w:rPr>
          <w:rFonts w:ascii="Artifakt Element" w:hAnsi="Artifakt Element" w:cs="Artifakt Element"/>
          <w:b/>
          <w:w w:val="105"/>
          <w:sz w:val="18"/>
          <w:szCs w:val="21"/>
        </w:rPr>
        <w:t>Request</w:t>
      </w:r>
      <w:r>
        <w:rPr>
          <w:rFonts w:ascii="Artifakt Element" w:hAnsi="Artifakt Element" w:cs="Artifakt Element"/>
          <w:b/>
          <w:spacing w:val="-13"/>
          <w:w w:val="105"/>
          <w:sz w:val="18"/>
          <w:szCs w:val="21"/>
        </w:rPr>
        <w:t xml:space="preserve"> </w:t>
      </w:r>
      <w:r>
        <w:rPr>
          <w:rFonts w:ascii="Artifakt Element" w:hAnsi="Artifakt Element" w:cs="Artifakt Element"/>
          <w:b/>
          <w:w w:val="105"/>
          <w:sz w:val="18"/>
          <w:szCs w:val="21"/>
        </w:rPr>
        <w:t>for</w:t>
      </w:r>
      <w:r>
        <w:rPr>
          <w:rFonts w:ascii="Artifakt Element" w:hAnsi="Artifakt Element" w:cs="Artifakt Element"/>
          <w:b/>
          <w:spacing w:val="-12"/>
          <w:w w:val="105"/>
          <w:sz w:val="18"/>
          <w:szCs w:val="21"/>
        </w:rPr>
        <w:t xml:space="preserve"> </w:t>
      </w:r>
      <w:r>
        <w:rPr>
          <w:rFonts w:ascii="Artifakt Element" w:hAnsi="Artifakt Element" w:cs="Artifakt Element"/>
          <w:b/>
          <w:w w:val="105"/>
          <w:sz w:val="18"/>
          <w:szCs w:val="21"/>
        </w:rPr>
        <w:t>Expression</w:t>
      </w:r>
      <w:r>
        <w:rPr>
          <w:rFonts w:ascii="Artifakt Element" w:hAnsi="Artifakt Element" w:cs="Artifakt Element"/>
          <w:b/>
          <w:spacing w:val="-13"/>
          <w:w w:val="105"/>
          <w:sz w:val="18"/>
          <w:szCs w:val="21"/>
        </w:rPr>
        <w:t xml:space="preserve"> </w:t>
      </w:r>
      <w:r>
        <w:rPr>
          <w:rFonts w:ascii="Artifakt Element" w:hAnsi="Artifakt Element" w:cs="Artifakt Element"/>
          <w:b/>
          <w:w w:val="105"/>
          <w:sz w:val="18"/>
          <w:szCs w:val="21"/>
        </w:rPr>
        <w:t>of</w:t>
      </w:r>
      <w:r>
        <w:rPr>
          <w:rFonts w:ascii="Artifakt Element" w:hAnsi="Artifakt Element" w:cs="Artifakt Element"/>
          <w:b/>
          <w:spacing w:val="-13"/>
          <w:w w:val="105"/>
          <w:sz w:val="18"/>
          <w:szCs w:val="21"/>
        </w:rPr>
        <w:t xml:space="preserve"> </w:t>
      </w:r>
      <w:r>
        <w:rPr>
          <w:rFonts w:ascii="Artifakt Element" w:hAnsi="Artifakt Element" w:cs="Artifakt Element"/>
          <w:b/>
          <w:w w:val="105"/>
          <w:sz w:val="18"/>
          <w:szCs w:val="21"/>
        </w:rPr>
        <w:t>Interest</w:t>
      </w:r>
      <w:r>
        <w:rPr>
          <w:rFonts w:ascii="Artifakt Element" w:hAnsi="Artifakt Element" w:cs="Artifakt Element"/>
          <w:b/>
          <w:spacing w:val="-13"/>
          <w:w w:val="105"/>
          <w:sz w:val="18"/>
          <w:szCs w:val="21"/>
        </w:rPr>
        <w:t xml:space="preserve"> </w:t>
      </w:r>
      <w:r>
        <w:rPr>
          <w:rFonts w:ascii="Artifakt Element" w:hAnsi="Artifakt Element" w:cs="Artifakt Element"/>
          <w:b/>
          <w:w w:val="105"/>
          <w:sz w:val="18"/>
          <w:szCs w:val="21"/>
        </w:rPr>
        <w:t>(To</w:t>
      </w:r>
      <w:r>
        <w:rPr>
          <w:rFonts w:ascii="Artifakt Element" w:hAnsi="Artifakt Element" w:cs="Artifakt Element"/>
          <w:b/>
          <w:spacing w:val="-14"/>
          <w:w w:val="105"/>
          <w:sz w:val="18"/>
          <w:szCs w:val="21"/>
        </w:rPr>
        <w:t xml:space="preserve"> </w:t>
      </w:r>
      <w:r>
        <w:rPr>
          <w:rFonts w:ascii="Artifakt Element" w:hAnsi="Artifakt Element" w:cs="Artifakt Element"/>
          <w:b/>
          <w:w w:val="105"/>
          <w:sz w:val="18"/>
          <w:szCs w:val="21"/>
        </w:rPr>
        <w:t>be</w:t>
      </w:r>
      <w:r>
        <w:rPr>
          <w:rFonts w:ascii="Artifakt Element" w:hAnsi="Artifakt Element" w:cs="Artifakt Element"/>
          <w:b/>
          <w:spacing w:val="-10"/>
          <w:w w:val="105"/>
          <w:sz w:val="18"/>
          <w:szCs w:val="21"/>
        </w:rPr>
        <w:t xml:space="preserve"> </w:t>
      </w:r>
      <w:r>
        <w:rPr>
          <w:rFonts w:ascii="Artifakt Element" w:hAnsi="Artifakt Element" w:cs="Artifakt Element"/>
          <w:b/>
          <w:w w:val="105"/>
          <w:sz w:val="18"/>
          <w:szCs w:val="21"/>
        </w:rPr>
        <w:t>submitted</w:t>
      </w:r>
      <w:r>
        <w:rPr>
          <w:rFonts w:ascii="Artifakt Element" w:hAnsi="Artifakt Element" w:cs="Artifakt Element"/>
          <w:b/>
          <w:spacing w:val="-13"/>
          <w:w w:val="105"/>
          <w:sz w:val="18"/>
          <w:szCs w:val="21"/>
        </w:rPr>
        <w:t xml:space="preserve"> </w:t>
      </w:r>
      <w:r>
        <w:rPr>
          <w:rFonts w:ascii="Artifakt Element" w:hAnsi="Artifakt Element" w:cs="Artifakt Element"/>
          <w:b/>
          <w:w w:val="105"/>
          <w:sz w:val="18"/>
          <w:szCs w:val="21"/>
        </w:rPr>
        <w:t>with</w:t>
      </w:r>
      <w:r>
        <w:rPr>
          <w:rFonts w:ascii="Artifakt Element" w:hAnsi="Artifakt Element" w:cs="Artifakt Element"/>
          <w:b/>
          <w:spacing w:val="-13"/>
          <w:w w:val="105"/>
          <w:sz w:val="18"/>
          <w:szCs w:val="21"/>
        </w:rPr>
        <w:t xml:space="preserve"> </w:t>
      </w:r>
      <w:r>
        <w:rPr>
          <w:rFonts w:ascii="Artifakt Element" w:hAnsi="Artifakt Element" w:cs="Artifakt Element"/>
          <w:b/>
          <w:w w:val="105"/>
          <w:sz w:val="18"/>
          <w:szCs w:val="21"/>
        </w:rPr>
        <w:t>the application, signed and unaltered)</w:t>
      </w:r>
    </w:p>
    <w:p w14:paraId="67603A8C" w14:textId="77777777" w:rsidR="00F169AC" w:rsidRDefault="00F169AC">
      <w:pPr>
        <w:pStyle w:val="BodyText"/>
        <w:spacing w:before="9"/>
        <w:jc w:val="both"/>
        <w:rPr>
          <w:rFonts w:ascii="Artifakt Element" w:hAnsi="Artifakt Element" w:cs="Artifakt Element"/>
          <w:b/>
          <w:sz w:val="18"/>
          <w:szCs w:val="21"/>
        </w:rPr>
      </w:pPr>
    </w:p>
    <w:p w14:paraId="71B2EE4D" w14:textId="77777777" w:rsidR="00F169AC" w:rsidRDefault="00000000">
      <w:pPr>
        <w:ind w:left="52"/>
        <w:jc w:val="both"/>
        <w:rPr>
          <w:rFonts w:ascii="Artifakt Element" w:hAnsi="Artifakt Element" w:cs="Artifakt Element"/>
          <w:sz w:val="18"/>
          <w:szCs w:val="21"/>
          <w:lang w:val="en-ZW"/>
        </w:rPr>
      </w:pPr>
      <w:r>
        <w:rPr>
          <w:rFonts w:ascii="Artifakt Element" w:hAnsi="Artifakt Element" w:cs="Artifakt Element"/>
          <w:spacing w:val="-2"/>
          <w:w w:val="105"/>
          <w:sz w:val="18"/>
          <w:szCs w:val="21"/>
        </w:rPr>
        <w:t>To:</w:t>
      </w:r>
      <w:r>
        <w:rPr>
          <w:rFonts w:ascii="Artifakt Element" w:hAnsi="Artifakt Element" w:cs="Artifakt Element"/>
          <w:spacing w:val="-1"/>
          <w:w w:val="105"/>
          <w:sz w:val="18"/>
          <w:szCs w:val="21"/>
        </w:rPr>
        <w:t xml:space="preserve"> </w:t>
      </w:r>
      <w:r>
        <w:rPr>
          <w:rFonts w:ascii="Artifakt Element" w:hAnsi="Artifakt Element" w:cs="Artifakt Element"/>
          <w:spacing w:val="-2"/>
          <w:w w:val="105"/>
          <w:sz w:val="18"/>
          <w:szCs w:val="21"/>
          <w:lang w:val="en-ZW"/>
        </w:rPr>
        <w:t>Municipality of Marondera</w:t>
      </w:r>
    </w:p>
    <w:p w14:paraId="786CF59B" w14:textId="77777777" w:rsidR="00F169AC" w:rsidRDefault="00F169AC">
      <w:pPr>
        <w:pStyle w:val="BodyText"/>
        <w:spacing w:before="16"/>
        <w:jc w:val="both"/>
        <w:rPr>
          <w:rFonts w:ascii="Artifakt Element" w:hAnsi="Artifakt Element" w:cs="Artifakt Element"/>
          <w:sz w:val="18"/>
          <w:szCs w:val="21"/>
        </w:rPr>
      </w:pPr>
    </w:p>
    <w:p w14:paraId="07174268" w14:textId="77777777" w:rsidR="00F169AC" w:rsidRDefault="00000000">
      <w:pPr>
        <w:spacing w:line="249" w:lineRule="auto"/>
        <w:ind w:left="52" w:right="1446"/>
        <w:jc w:val="both"/>
        <w:rPr>
          <w:rFonts w:ascii="Artifakt Element" w:hAnsi="Artifakt Element" w:cs="Artifakt Element"/>
          <w:sz w:val="18"/>
          <w:szCs w:val="21"/>
        </w:rPr>
      </w:pPr>
      <w:r>
        <w:rPr>
          <w:rFonts w:ascii="Artifakt Element" w:hAnsi="Artifakt Element" w:cs="Artifakt Element"/>
          <w:w w:val="105"/>
          <w:sz w:val="18"/>
          <w:szCs w:val="21"/>
        </w:rPr>
        <w:t>With</w:t>
      </w:r>
      <w:r>
        <w:rPr>
          <w:rFonts w:ascii="Artifakt Element" w:hAnsi="Artifakt Element" w:cs="Artifakt Element"/>
          <w:spacing w:val="-14"/>
          <w:w w:val="105"/>
          <w:sz w:val="18"/>
          <w:szCs w:val="21"/>
        </w:rPr>
        <w:t xml:space="preserve"> </w:t>
      </w:r>
      <w:r>
        <w:rPr>
          <w:rFonts w:ascii="Artifakt Element" w:hAnsi="Artifakt Element" w:cs="Artifakt Element"/>
          <w:w w:val="105"/>
          <w:sz w:val="18"/>
          <w:szCs w:val="21"/>
        </w:rPr>
        <w:t>reference</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to</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your</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invitation</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for</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expressions</w:t>
      </w:r>
      <w:r>
        <w:rPr>
          <w:rFonts w:ascii="Artifakt Element" w:hAnsi="Artifakt Element" w:cs="Artifakt Element"/>
          <w:spacing w:val="-11"/>
          <w:w w:val="105"/>
          <w:sz w:val="18"/>
          <w:szCs w:val="21"/>
        </w:rPr>
        <w:t xml:space="preserve"> </w:t>
      </w:r>
      <w:r>
        <w:rPr>
          <w:rFonts w:ascii="Artifakt Element" w:hAnsi="Artifakt Element" w:cs="Artifakt Element"/>
          <w:w w:val="105"/>
          <w:sz w:val="18"/>
          <w:szCs w:val="21"/>
        </w:rPr>
        <w:t>of</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interest</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for</w:t>
      </w:r>
      <w:r>
        <w:rPr>
          <w:rFonts w:ascii="Artifakt Element" w:hAnsi="Artifakt Element" w:cs="Artifakt Element"/>
          <w:spacing w:val="-10"/>
          <w:w w:val="105"/>
          <w:sz w:val="18"/>
          <w:szCs w:val="21"/>
        </w:rPr>
        <w:t xml:space="preserve"> </w:t>
      </w:r>
      <w:r>
        <w:rPr>
          <w:rFonts w:ascii="Artifakt Element" w:hAnsi="Artifakt Element" w:cs="Artifakt Element"/>
          <w:w w:val="105"/>
          <w:sz w:val="18"/>
          <w:szCs w:val="21"/>
        </w:rPr>
        <w:t>{</w:t>
      </w:r>
      <w:r>
        <w:rPr>
          <w:rFonts w:ascii="Artifakt Element" w:hAnsi="Artifakt Element" w:cs="Artifakt Element"/>
          <w:i/>
          <w:w w:val="105"/>
          <w:sz w:val="18"/>
          <w:szCs w:val="21"/>
        </w:rPr>
        <w:t>insert</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subject</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and</w:t>
      </w:r>
      <w:r>
        <w:rPr>
          <w:rFonts w:ascii="Artifakt Element" w:hAnsi="Artifakt Element" w:cs="Artifakt Element"/>
          <w:i/>
          <w:spacing w:val="-14"/>
          <w:w w:val="105"/>
          <w:sz w:val="18"/>
          <w:szCs w:val="21"/>
        </w:rPr>
        <w:t xml:space="preserve"> </w:t>
      </w:r>
      <w:r>
        <w:rPr>
          <w:rFonts w:ascii="Artifakt Element" w:hAnsi="Artifakt Element" w:cs="Artifakt Element"/>
          <w:i/>
          <w:w w:val="105"/>
          <w:sz w:val="18"/>
          <w:szCs w:val="21"/>
        </w:rPr>
        <w:t>proposal</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reference number</w:t>
      </w:r>
      <w:r>
        <w:rPr>
          <w:rFonts w:ascii="Artifakt Element" w:hAnsi="Artifakt Element" w:cs="Artifakt Element"/>
          <w:w w:val="105"/>
          <w:sz w:val="18"/>
          <w:szCs w:val="21"/>
        </w:rPr>
        <w:t>}, we express our interest in bidding for a contract to provide these services.</w:t>
      </w:r>
    </w:p>
    <w:p w14:paraId="225B5671" w14:textId="77777777" w:rsidR="00F169AC" w:rsidRDefault="00F169AC">
      <w:pPr>
        <w:pStyle w:val="BodyText"/>
        <w:spacing w:before="4"/>
        <w:jc w:val="both"/>
        <w:rPr>
          <w:rFonts w:ascii="Artifakt Element" w:hAnsi="Artifakt Element" w:cs="Artifakt Element"/>
          <w:sz w:val="18"/>
          <w:szCs w:val="21"/>
        </w:rPr>
      </w:pPr>
    </w:p>
    <w:p w14:paraId="250FEB8B" w14:textId="77777777" w:rsidR="00F169AC" w:rsidRDefault="00000000">
      <w:pPr>
        <w:ind w:left="52"/>
        <w:jc w:val="both"/>
        <w:rPr>
          <w:rFonts w:ascii="Artifakt Element" w:hAnsi="Artifakt Element" w:cs="Artifakt Element"/>
          <w:sz w:val="18"/>
          <w:szCs w:val="21"/>
        </w:rPr>
      </w:pPr>
      <w:r>
        <w:rPr>
          <w:rFonts w:ascii="Artifakt Element" w:hAnsi="Artifakt Element" w:cs="Artifakt Element"/>
          <w:spacing w:val="-2"/>
          <w:w w:val="105"/>
          <w:sz w:val="18"/>
          <w:szCs w:val="21"/>
        </w:rPr>
        <w:t>We</w:t>
      </w:r>
      <w:r>
        <w:rPr>
          <w:rFonts w:ascii="Artifakt Element" w:hAnsi="Artifakt Element" w:cs="Artifakt Element"/>
          <w:spacing w:val="1"/>
          <w:w w:val="105"/>
          <w:sz w:val="18"/>
          <w:szCs w:val="21"/>
        </w:rPr>
        <w:t xml:space="preserve"> </w:t>
      </w:r>
      <w:r>
        <w:rPr>
          <w:rFonts w:ascii="Artifakt Element" w:hAnsi="Artifakt Element" w:cs="Artifakt Element"/>
          <w:spacing w:val="-2"/>
          <w:w w:val="105"/>
          <w:sz w:val="18"/>
          <w:szCs w:val="21"/>
        </w:rPr>
        <w:t>provide</w:t>
      </w:r>
      <w:r>
        <w:rPr>
          <w:rFonts w:ascii="Artifakt Element" w:hAnsi="Artifakt Element" w:cs="Artifakt Element"/>
          <w:w w:val="105"/>
          <w:sz w:val="18"/>
          <w:szCs w:val="21"/>
        </w:rPr>
        <w:t xml:space="preserve"> </w:t>
      </w:r>
      <w:r>
        <w:rPr>
          <w:rFonts w:ascii="Artifakt Element" w:hAnsi="Artifakt Element" w:cs="Artifakt Element"/>
          <w:spacing w:val="-2"/>
          <w:w w:val="105"/>
          <w:sz w:val="18"/>
          <w:szCs w:val="21"/>
        </w:rPr>
        <w:t>the</w:t>
      </w:r>
      <w:r>
        <w:rPr>
          <w:rFonts w:ascii="Artifakt Element" w:hAnsi="Artifakt Element" w:cs="Artifakt Element"/>
          <w:spacing w:val="-3"/>
          <w:w w:val="105"/>
          <w:sz w:val="18"/>
          <w:szCs w:val="21"/>
        </w:rPr>
        <w:t xml:space="preserve"> </w:t>
      </w:r>
      <w:r>
        <w:rPr>
          <w:rFonts w:ascii="Artifakt Element" w:hAnsi="Artifakt Element" w:cs="Artifakt Element"/>
          <w:spacing w:val="-2"/>
          <w:w w:val="105"/>
          <w:sz w:val="18"/>
          <w:szCs w:val="21"/>
        </w:rPr>
        <w:t>following information in</w:t>
      </w:r>
      <w:r>
        <w:rPr>
          <w:rFonts w:ascii="Artifakt Element" w:hAnsi="Artifakt Element" w:cs="Artifakt Element"/>
          <w:spacing w:val="-3"/>
          <w:w w:val="105"/>
          <w:sz w:val="18"/>
          <w:szCs w:val="21"/>
        </w:rPr>
        <w:t xml:space="preserve"> </w:t>
      </w:r>
      <w:r>
        <w:rPr>
          <w:rFonts w:ascii="Artifakt Element" w:hAnsi="Artifakt Element" w:cs="Artifakt Element"/>
          <w:spacing w:val="-2"/>
          <w:w w:val="105"/>
          <w:sz w:val="18"/>
          <w:szCs w:val="21"/>
        </w:rPr>
        <w:t>relation to</w:t>
      </w:r>
      <w:r>
        <w:rPr>
          <w:rFonts w:ascii="Artifakt Element" w:hAnsi="Artifakt Element" w:cs="Artifakt Element"/>
          <w:spacing w:val="-4"/>
          <w:w w:val="105"/>
          <w:sz w:val="18"/>
          <w:szCs w:val="21"/>
        </w:rPr>
        <w:t xml:space="preserve"> </w:t>
      </w:r>
      <w:r>
        <w:rPr>
          <w:rFonts w:ascii="Artifakt Element" w:hAnsi="Artifakt Element" w:cs="Artifakt Element"/>
          <w:spacing w:val="-2"/>
          <w:w w:val="105"/>
          <w:sz w:val="18"/>
          <w:szCs w:val="21"/>
        </w:rPr>
        <w:t>the</w:t>
      </w:r>
      <w:r>
        <w:rPr>
          <w:rFonts w:ascii="Artifakt Element" w:hAnsi="Artifakt Element" w:cs="Artifakt Element"/>
          <w:spacing w:val="1"/>
          <w:w w:val="105"/>
          <w:sz w:val="18"/>
          <w:szCs w:val="21"/>
        </w:rPr>
        <w:t xml:space="preserve"> </w:t>
      </w:r>
      <w:r>
        <w:rPr>
          <w:rFonts w:ascii="Artifakt Element" w:hAnsi="Artifakt Element" w:cs="Artifakt Element"/>
          <w:spacing w:val="-2"/>
          <w:w w:val="105"/>
          <w:sz w:val="18"/>
          <w:szCs w:val="21"/>
        </w:rPr>
        <w:t>short-listing</w:t>
      </w:r>
      <w:r>
        <w:rPr>
          <w:rFonts w:ascii="Artifakt Element" w:hAnsi="Artifakt Element" w:cs="Artifakt Element"/>
          <w:spacing w:val="-4"/>
          <w:w w:val="105"/>
          <w:sz w:val="18"/>
          <w:szCs w:val="21"/>
        </w:rPr>
        <w:t xml:space="preserve"> </w:t>
      </w:r>
      <w:r>
        <w:rPr>
          <w:rFonts w:ascii="Artifakt Element" w:hAnsi="Artifakt Element" w:cs="Artifakt Element"/>
          <w:spacing w:val="-2"/>
          <w:w w:val="105"/>
          <w:sz w:val="18"/>
          <w:szCs w:val="21"/>
        </w:rPr>
        <w:t>criteria:</w:t>
      </w:r>
    </w:p>
    <w:p w14:paraId="6ECBF9B4" w14:textId="77777777" w:rsidR="00F169AC" w:rsidRDefault="00000000">
      <w:pPr>
        <w:pStyle w:val="ListParagraph"/>
        <w:numPr>
          <w:ilvl w:val="0"/>
          <w:numId w:val="10"/>
        </w:numPr>
        <w:tabs>
          <w:tab w:val="left" w:pos="729"/>
        </w:tabs>
        <w:spacing w:before="10"/>
        <w:ind w:hanging="338"/>
        <w:jc w:val="both"/>
        <w:rPr>
          <w:rFonts w:ascii="Artifakt Element" w:hAnsi="Artifakt Element" w:cs="Artifakt Element"/>
          <w:sz w:val="18"/>
          <w:szCs w:val="21"/>
        </w:rPr>
      </w:pPr>
      <w:r>
        <w:rPr>
          <w:rFonts w:ascii="Artifakt Element" w:hAnsi="Artifakt Element" w:cs="Artifakt Element"/>
          <w:spacing w:val="-2"/>
          <w:w w:val="105"/>
          <w:sz w:val="18"/>
          <w:szCs w:val="21"/>
        </w:rPr>
        <w:t>Qualifications</w:t>
      </w:r>
      <w:r>
        <w:rPr>
          <w:rFonts w:ascii="Artifakt Element" w:hAnsi="Artifakt Element" w:cs="Artifakt Element"/>
          <w:spacing w:val="-1"/>
          <w:w w:val="105"/>
          <w:sz w:val="18"/>
          <w:szCs w:val="21"/>
        </w:rPr>
        <w:t xml:space="preserve"> </w:t>
      </w:r>
      <w:r>
        <w:rPr>
          <w:rFonts w:ascii="Artifakt Element" w:hAnsi="Artifakt Element" w:cs="Artifakt Element"/>
          <w:spacing w:val="-2"/>
          <w:w w:val="105"/>
          <w:sz w:val="18"/>
          <w:szCs w:val="21"/>
        </w:rPr>
        <w:t>and</w:t>
      </w:r>
      <w:r>
        <w:rPr>
          <w:rFonts w:ascii="Artifakt Element" w:hAnsi="Artifakt Element" w:cs="Artifakt Element"/>
          <w:spacing w:val="-3"/>
          <w:w w:val="105"/>
          <w:sz w:val="18"/>
          <w:szCs w:val="21"/>
        </w:rPr>
        <w:t xml:space="preserve"> </w:t>
      </w:r>
      <w:r>
        <w:rPr>
          <w:rFonts w:ascii="Artifakt Element" w:hAnsi="Artifakt Element" w:cs="Artifakt Element"/>
          <w:spacing w:val="-2"/>
          <w:w w:val="105"/>
          <w:sz w:val="18"/>
          <w:szCs w:val="21"/>
        </w:rPr>
        <w:t>experience</w:t>
      </w:r>
      <w:r>
        <w:rPr>
          <w:rFonts w:ascii="Artifakt Element" w:hAnsi="Artifakt Element" w:cs="Artifakt Element"/>
          <w:w w:val="105"/>
          <w:sz w:val="18"/>
          <w:szCs w:val="21"/>
        </w:rPr>
        <w:t xml:space="preserve"> </w:t>
      </w:r>
      <w:r>
        <w:rPr>
          <w:rFonts w:ascii="Artifakt Element" w:hAnsi="Artifakt Element" w:cs="Artifakt Element"/>
          <w:spacing w:val="-2"/>
          <w:w w:val="105"/>
          <w:sz w:val="18"/>
          <w:szCs w:val="21"/>
        </w:rPr>
        <w:t>of</w:t>
      </w:r>
      <w:r>
        <w:rPr>
          <w:rFonts w:ascii="Artifakt Element" w:hAnsi="Artifakt Element" w:cs="Artifakt Element"/>
          <w:spacing w:val="-1"/>
          <w:w w:val="105"/>
          <w:sz w:val="18"/>
          <w:szCs w:val="21"/>
        </w:rPr>
        <w:t xml:space="preserve"> </w:t>
      </w:r>
      <w:r>
        <w:rPr>
          <w:rFonts w:ascii="Artifakt Element" w:hAnsi="Artifakt Element" w:cs="Artifakt Element"/>
          <w:spacing w:val="-2"/>
          <w:w w:val="105"/>
          <w:sz w:val="18"/>
          <w:szCs w:val="21"/>
        </w:rPr>
        <w:t>the</w:t>
      </w:r>
      <w:r>
        <w:rPr>
          <w:rFonts w:ascii="Artifakt Element" w:hAnsi="Artifakt Element" w:cs="Artifakt Element"/>
          <w:spacing w:val="-4"/>
          <w:w w:val="105"/>
          <w:sz w:val="18"/>
          <w:szCs w:val="21"/>
        </w:rPr>
        <w:t xml:space="preserve"> </w:t>
      </w:r>
      <w:r>
        <w:rPr>
          <w:rFonts w:ascii="Artifakt Element" w:hAnsi="Artifakt Element" w:cs="Artifakt Element"/>
          <w:spacing w:val="-2"/>
          <w:w w:val="105"/>
          <w:sz w:val="18"/>
          <w:szCs w:val="21"/>
        </w:rPr>
        <w:t>firm:</w:t>
      </w:r>
      <w:r>
        <w:rPr>
          <w:rFonts w:ascii="Artifakt Element" w:hAnsi="Artifakt Element" w:cs="Artifakt Element"/>
          <w:spacing w:val="1"/>
          <w:w w:val="105"/>
          <w:sz w:val="18"/>
          <w:szCs w:val="21"/>
        </w:rPr>
        <w:t xml:space="preserve"> </w:t>
      </w:r>
      <w:r>
        <w:rPr>
          <w:rFonts w:ascii="Artifakt Element" w:hAnsi="Artifakt Element" w:cs="Artifakt Element"/>
          <w:spacing w:val="-2"/>
          <w:w w:val="105"/>
          <w:sz w:val="18"/>
          <w:szCs w:val="21"/>
        </w:rPr>
        <w:t>{</w:t>
      </w:r>
      <w:r>
        <w:rPr>
          <w:rFonts w:ascii="Artifakt Element" w:hAnsi="Artifakt Element" w:cs="Artifakt Element"/>
          <w:i/>
          <w:spacing w:val="-2"/>
          <w:w w:val="105"/>
          <w:sz w:val="18"/>
          <w:szCs w:val="21"/>
        </w:rPr>
        <w:t>Insert</w:t>
      </w:r>
      <w:r>
        <w:rPr>
          <w:rFonts w:ascii="Artifakt Element" w:hAnsi="Artifakt Element" w:cs="Artifakt Element"/>
          <w:i/>
          <w:spacing w:val="-1"/>
          <w:w w:val="105"/>
          <w:sz w:val="18"/>
          <w:szCs w:val="21"/>
        </w:rPr>
        <w:t xml:space="preserve"> </w:t>
      </w:r>
      <w:r>
        <w:rPr>
          <w:rFonts w:ascii="Artifakt Element" w:hAnsi="Artifakt Element" w:cs="Artifakt Element"/>
          <w:i/>
          <w:spacing w:val="-2"/>
          <w:w w:val="105"/>
          <w:sz w:val="18"/>
          <w:szCs w:val="21"/>
        </w:rPr>
        <w:t>relevant</w:t>
      </w:r>
      <w:r>
        <w:rPr>
          <w:rFonts w:ascii="Artifakt Element" w:hAnsi="Artifakt Element" w:cs="Artifakt Element"/>
          <w:i/>
          <w:w w:val="105"/>
          <w:sz w:val="18"/>
          <w:szCs w:val="21"/>
        </w:rPr>
        <w:t xml:space="preserve"> </w:t>
      </w:r>
      <w:r>
        <w:rPr>
          <w:rFonts w:ascii="Artifakt Element" w:hAnsi="Artifakt Element" w:cs="Artifakt Element"/>
          <w:i/>
          <w:spacing w:val="-2"/>
          <w:w w:val="105"/>
          <w:sz w:val="18"/>
          <w:szCs w:val="21"/>
        </w:rPr>
        <w:t>information</w:t>
      </w:r>
      <w:r>
        <w:rPr>
          <w:rFonts w:ascii="Artifakt Element" w:hAnsi="Artifakt Element" w:cs="Artifakt Element"/>
          <w:spacing w:val="-2"/>
          <w:w w:val="105"/>
          <w:sz w:val="18"/>
          <w:szCs w:val="21"/>
        </w:rPr>
        <w:t>}.</w:t>
      </w:r>
    </w:p>
    <w:p w14:paraId="22374FCD" w14:textId="77777777" w:rsidR="00F169AC" w:rsidRDefault="00000000">
      <w:pPr>
        <w:pStyle w:val="ListParagraph"/>
        <w:numPr>
          <w:ilvl w:val="0"/>
          <w:numId w:val="10"/>
        </w:numPr>
        <w:tabs>
          <w:tab w:val="left" w:pos="729"/>
        </w:tabs>
        <w:spacing w:before="8"/>
        <w:ind w:hanging="338"/>
        <w:jc w:val="both"/>
        <w:rPr>
          <w:rFonts w:ascii="Artifakt Element" w:hAnsi="Artifakt Element" w:cs="Artifakt Element"/>
          <w:sz w:val="18"/>
          <w:szCs w:val="21"/>
        </w:rPr>
      </w:pPr>
      <w:r>
        <w:rPr>
          <w:rFonts w:ascii="Artifakt Element" w:hAnsi="Artifakt Element" w:cs="Artifakt Element"/>
          <w:sz w:val="18"/>
          <w:szCs w:val="21"/>
        </w:rPr>
        <w:t>Other</w:t>
      </w:r>
      <w:r>
        <w:rPr>
          <w:rFonts w:ascii="Artifakt Element" w:hAnsi="Artifakt Element" w:cs="Artifakt Element"/>
          <w:spacing w:val="19"/>
          <w:sz w:val="18"/>
          <w:szCs w:val="21"/>
        </w:rPr>
        <w:t xml:space="preserve"> </w:t>
      </w:r>
      <w:r>
        <w:rPr>
          <w:rFonts w:ascii="Artifakt Element" w:hAnsi="Artifakt Element" w:cs="Artifakt Element"/>
          <w:sz w:val="18"/>
          <w:szCs w:val="21"/>
        </w:rPr>
        <w:t>short-listing</w:t>
      </w:r>
      <w:r>
        <w:rPr>
          <w:rFonts w:ascii="Artifakt Element" w:hAnsi="Artifakt Element" w:cs="Artifakt Element"/>
          <w:spacing w:val="16"/>
          <w:sz w:val="18"/>
          <w:szCs w:val="21"/>
        </w:rPr>
        <w:t xml:space="preserve"> </w:t>
      </w:r>
      <w:r>
        <w:rPr>
          <w:rFonts w:ascii="Artifakt Element" w:hAnsi="Artifakt Element" w:cs="Artifakt Element"/>
          <w:sz w:val="18"/>
          <w:szCs w:val="21"/>
        </w:rPr>
        <w:t>criteria:</w:t>
      </w:r>
      <w:r>
        <w:rPr>
          <w:rFonts w:ascii="Artifakt Element" w:hAnsi="Artifakt Element" w:cs="Artifakt Element"/>
          <w:spacing w:val="18"/>
          <w:sz w:val="18"/>
          <w:szCs w:val="21"/>
        </w:rPr>
        <w:t xml:space="preserve"> </w:t>
      </w:r>
      <w:r>
        <w:rPr>
          <w:rFonts w:ascii="Artifakt Element" w:hAnsi="Artifakt Element" w:cs="Artifakt Element"/>
          <w:sz w:val="18"/>
          <w:szCs w:val="21"/>
        </w:rPr>
        <w:t>{</w:t>
      </w:r>
      <w:r>
        <w:rPr>
          <w:rFonts w:ascii="Artifakt Element" w:hAnsi="Artifakt Element" w:cs="Artifakt Element"/>
          <w:i/>
          <w:sz w:val="18"/>
          <w:szCs w:val="21"/>
        </w:rPr>
        <w:t>Insert</w:t>
      </w:r>
      <w:r>
        <w:rPr>
          <w:rFonts w:ascii="Artifakt Element" w:hAnsi="Artifakt Element" w:cs="Artifakt Element"/>
          <w:i/>
          <w:spacing w:val="17"/>
          <w:sz w:val="18"/>
          <w:szCs w:val="21"/>
        </w:rPr>
        <w:t xml:space="preserve"> </w:t>
      </w:r>
      <w:r>
        <w:rPr>
          <w:rFonts w:ascii="Artifakt Element" w:hAnsi="Artifakt Element" w:cs="Artifakt Element"/>
          <w:i/>
          <w:sz w:val="18"/>
          <w:szCs w:val="21"/>
        </w:rPr>
        <w:t>relevant</w:t>
      </w:r>
      <w:r>
        <w:rPr>
          <w:rFonts w:ascii="Artifakt Element" w:hAnsi="Artifakt Element" w:cs="Artifakt Element"/>
          <w:i/>
          <w:spacing w:val="19"/>
          <w:sz w:val="18"/>
          <w:szCs w:val="21"/>
        </w:rPr>
        <w:t xml:space="preserve"> </w:t>
      </w:r>
      <w:r>
        <w:rPr>
          <w:rFonts w:ascii="Artifakt Element" w:hAnsi="Artifakt Element" w:cs="Artifakt Element"/>
          <w:i/>
          <w:spacing w:val="-2"/>
          <w:sz w:val="18"/>
          <w:szCs w:val="21"/>
        </w:rPr>
        <w:t>information</w:t>
      </w:r>
      <w:r>
        <w:rPr>
          <w:rFonts w:ascii="Artifakt Element" w:hAnsi="Artifakt Element" w:cs="Artifakt Element"/>
          <w:spacing w:val="-2"/>
          <w:sz w:val="18"/>
          <w:szCs w:val="21"/>
        </w:rPr>
        <w:t>}.</w:t>
      </w:r>
    </w:p>
    <w:p w14:paraId="3EFD240B" w14:textId="77777777" w:rsidR="00F169AC" w:rsidRDefault="00F169AC">
      <w:pPr>
        <w:pStyle w:val="BodyText"/>
        <w:spacing w:before="15"/>
        <w:jc w:val="both"/>
        <w:rPr>
          <w:rFonts w:ascii="Artifakt Element" w:hAnsi="Artifakt Element" w:cs="Artifakt Element"/>
          <w:sz w:val="18"/>
          <w:szCs w:val="21"/>
        </w:rPr>
      </w:pPr>
    </w:p>
    <w:p w14:paraId="105C9929" w14:textId="77777777" w:rsidR="00F169AC" w:rsidRDefault="00000000">
      <w:pPr>
        <w:spacing w:line="247" w:lineRule="auto"/>
        <w:ind w:left="52" w:right="1774"/>
        <w:jc w:val="both"/>
        <w:rPr>
          <w:rFonts w:ascii="Artifakt Element" w:hAnsi="Artifakt Element" w:cs="Artifakt Element"/>
          <w:sz w:val="18"/>
          <w:szCs w:val="21"/>
        </w:rPr>
      </w:pPr>
      <w:r>
        <w:rPr>
          <w:rFonts w:ascii="Artifakt Element" w:hAnsi="Artifakt Element" w:cs="Artifakt Element"/>
          <w:w w:val="105"/>
          <w:sz w:val="18"/>
          <w:szCs w:val="21"/>
        </w:rPr>
        <w:t>We</w:t>
      </w:r>
      <w:r>
        <w:rPr>
          <w:rFonts w:ascii="Artifakt Element" w:hAnsi="Artifakt Element" w:cs="Artifakt Element"/>
          <w:spacing w:val="-3"/>
          <w:w w:val="105"/>
          <w:sz w:val="18"/>
          <w:szCs w:val="21"/>
        </w:rPr>
        <w:t xml:space="preserve"> </w:t>
      </w:r>
      <w:r>
        <w:rPr>
          <w:rFonts w:ascii="Artifakt Element" w:hAnsi="Artifakt Element" w:cs="Artifakt Element"/>
          <w:w w:val="105"/>
          <w:sz w:val="18"/>
          <w:szCs w:val="21"/>
        </w:rPr>
        <w:t>submit</w:t>
      </w:r>
      <w:r>
        <w:rPr>
          <w:rFonts w:ascii="Artifakt Element" w:hAnsi="Artifakt Element" w:cs="Artifakt Element"/>
          <w:spacing w:val="-7"/>
          <w:w w:val="105"/>
          <w:sz w:val="18"/>
          <w:szCs w:val="21"/>
        </w:rPr>
        <w:t xml:space="preserve"> </w:t>
      </w:r>
      <w:r>
        <w:rPr>
          <w:rFonts w:ascii="Artifakt Element" w:hAnsi="Artifakt Element" w:cs="Artifakt Element"/>
          <w:w w:val="105"/>
          <w:sz w:val="18"/>
          <w:szCs w:val="21"/>
        </w:rPr>
        <w:t>the</w:t>
      </w:r>
      <w:r>
        <w:rPr>
          <w:rFonts w:ascii="Artifakt Element" w:hAnsi="Artifakt Element" w:cs="Artifakt Element"/>
          <w:spacing w:val="-8"/>
          <w:w w:val="105"/>
          <w:sz w:val="18"/>
          <w:szCs w:val="21"/>
        </w:rPr>
        <w:t xml:space="preserve"> </w:t>
      </w:r>
      <w:r>
        <w:rPr>
          <w:rFonts w:ascii="Artifakt Element" w:hAnsi="Artifakt Element" w:cs="Artifakt Element"/>
          <w:w w:val="105"/>
          <w:sz w:val="18"/>
          <w:szCs w:val="21"/>
        </w:rPr>
        <w:t>following</w:t>
      </w:r>
      <w:r>
        <w:rPr>
          <w:rFonts w:ascii="Artifakt Element" w:hAnsi="Artifakt Element" w:cs="Artifakt Element"/>
          <w:spacing w:val="-6"/>
          <w:w w:val="105"/>
          <w:sz w:val="18"/>
          <w:szCs w:val="21"/>
        </w:rPr>
        <w:t xml:space="preserve"> </w:t>
      </w:r>
      <w:r>
        <w:rPr>
          <w:rFonts w:ascii="Artifakt Element" w:hAnsi="Artifakt Element" w:cs="Artifakt Element"/>
          <w:w w:val="105"/>
          <w:sz w:val="18"/>
          <w:szCs w:val="21"/>
        </w:rPr>
        <w:t>documents</w:t>
      </w:r>
      <w:r>
        <w:rPr>
          <w:rFonts w:ascii="Artifakt Element" w:hAnsi="Artifakt Element" w:cs="Artifakt Element"/>
          <w:spacing w:val="-6"/>
          <w:w w:val="105"/>
          <w:sz w:val="18"/>
          <w:szCs w:val="21"/>
        </w:rPr>
        <w:t xml:space="preserve"> </w:t>
      </w:r>
      <w:r>
        <w:rPr>
          <w:rFonts w:ascii="Artifakt Element" w:hAnsi="Artifakt Element" w:cs="Artifakt Element"/>
          <w:w w:val="105"/>
          <w:sz w:val="18"/>
          <w:szCs w:val="21"/>
        </w:rPr>
        <w:t>in</w:t>
      </w:r>
      <w:r>
        <w:rPr>
          <w:rFonts w:ascii="Artifakt Element" w:hAnsi="Artifakt Element" w:cs="Artifakt Element"/>
          <w:spacing w:val="-8"/>
          <w:w w:val="105"/>
          <w:sz w:val="18"/>
          <w:szCs w:val="21"/>
        </w:rPr>
        <w:t xml:space="preserve"> </w:t>
      </w:r>
      <w:r>
        <w:rPr>
          <w:rFonts w:ascii="Artifakt Element" w:hAnsi="Artifakt Element" w:cs="Artifakt Element"/>
          <w:w w:val="105"/>
          <w:sz w:val="18"/>
          <w:szCs w:val="21"/>
        </w:rPr>
        <w:t>support</w:t>
      </w:r>
      <w:r>
        <w:rPr>
          <w:rFonts w:ascii="Artifakt Element" w:hAnsi="Artifakt Element" w:cs="Artifakt Element"/>
          <w:spacing w:val="-6"/>
          <w:w w:val="105"/>
          <w:sz w:val="18"/>
          <w:szCs w:val="21"/>
        </w:rPr>
        <w:t xml:space="preserve"> </w:t>
      </w:r>
      <w:r>
        <w:rPr>
          <w:rFonts w:ascii="Artifakt Element" w:hAnsi="Artifakt Element" w:cs="Artifakt Element"/>
          <w:w w:val="105"/>
          <w:sz w:val="18"/>
          <w:szCs w:val="21"/>
        </w:rPr>
        <w:t>of</w:t>
      </w:r>
      <w:r>
        <w:rPr>
          <w:rFonts w:ascii="Artifakt Element" w:hAnsi="Artifakt Element" w:cs="Artifakt Element"/>
          <w:spacing w:val="-8"/>
          <w:w w:val="105"/>
          <w:sz w:val="18"/>
          <w:szCs w:val="21"/>
        </w:rPr>
        <w:t xml:space="preserve"> </w:t>
      </w:r>
      <w:r>
        <w:rPr>
          <w:rFonts w:ascii="Artifakt Element" w:hAnsi="Artifakt Element" w:cs="Artifakt Element"/>
          <w:w w:val="105"/>
          <w:sz w:val="18"/>
          <w:szCs w:val="21"/>
        </w:rPr>
        <w:t>this</w:t>
      </w:r>
      <w:r>
        <w:rPr>
          <w:rFonts w:ascii="Artifakt Element" w:hAnsi="Artifakt Element" w:cs="Artifakt Element"/>
          <w:spacing w:val="-8"/>
          <w:w w:val="105"/>
          <w:sz w:val="18"/>
          <w:szCs w:val="21"/>
        </w:rPr>
        <w:t xml:space="preserve"> </w:t>
      </w:r>
      <w:r>
        <w:rPr>
          <w:rFonts w:ascii="Artifakt Element" w:hAnsi="Artifakt Element" w:cs="Artifakt Element"/>
          <w:w w:val="105"/>
          <w:sz w:val="18"/>
          <w:szCs w:val="21"/>
        </w:rPr>
        <w:t>information</w:t>
      </w:r>
      <w:r>
        <w:rPr>
          <w:rFonts w:ascii="Artifakt Element" w:hAnsi="Artifakt Element" w:cs="Artifakt Element"/>
          <w:spacing w:val="-4"/>
          <w:w w:val="105"/>
          <w:sz w:val="18"/>
          <w:szCs w:val="21"/>
        </w:rPr>
        <w:t xml:space="preserve"> </w:t>
      </w:r>
      <w:r>
        <w:rPr>
          <w:rFonts w:ascii="Artifakt Element" w:hAnsi="Artifakt Element" w:cs="Artifakt Element"/>
          <w:w w:val="105"/>
          <w:sz w:val="18"/>
          <w:szCs w:val="21"/>
        </w:rPr>
        <w:t>{</w:t>
      </w:r>
      <w:r>
        <w:rPr>
          <w:rFonts w:ascii="Artifakt Element" w:hAnsi="Artifakt Element" w:cs="Artifakt Element"/>
          <w:i/>
          <w:w w:val="105"/>
          <w:sz w:val="18"/>
          <w:szCs w:val="21"/>
        </w:rPr>
        <w:t>list</w:t>
      </w:r>
      <w:r>
        <w:rPr>
          <w:rFonts w:ascii="Artifakt Element" w:hAnsi="Artifakt Element" w:cs="Artifakt Element"/>
          <w:i/>
          <w:spacing w:val="-5"/>
          <w:w w:val="105"/>
          <w:sz w:val="18"/>
          <w:szCs w:val="21"/>
        </w:rPr>
        <w:t xml:space="preserve"> </w:t>
      </w:r>
      <w:r>
        <w:rPr>
          <w:rFonts w:ascii="Artifakt Element" w:hAnsi="Artifakt Element" w:cs="Artifakt Element"/>
          <w:i/>
          <w:w w:val="105"/>
          <w:sz w:val="18"/>
          <w:szCs w:val="21"/>
        </w:rPr>
        <w:t>any</w:t>
      </w:r>
      <w:r>
        <w:rPr>
          <w:rFonts w:ascii="Artifakt Element" w:hAnsi="Artifakt Element" w:cs="Artifakt Element"/>
          <w:i/>
          <w:spacing w:val="-6"/>
          <w:w w:val="105"/>
          <w:sz w:val="18"/>
          <w:szCs w:val="21"/>
        </w:rPr>
        <w:t xml:space="preserve"> </w:t>
      </w:r>
      <w:r>
        <w:rPr>
          <w:rFonts w:ascii="Artifakt Element" w:hAnsi="Artifakt Element" w:cs="Artifakt Element"/>
          <w:i/>
          <w:w w:val="105"/>
          <w:sz w:val="18"/>
          <w:szCs w:val="21"/>
        </w:rPr>
        <w:t>documents</w:t>
      </w:r>
      <w:r>
        <w:rPr>
          <w:rFonts w:ascii="Artifakt Element" w:hAnsi="Artifakt Element" w:cs="Artifakt Element"/>
          <w:i/>
          <w:spacing w:val="-8"/>
          <w:w w:val="105"/>
          <w:sz w:val="18"/>
          <w:szCs w:val="21"/>
        </w:rPr>
        <w:t xml:space="preserve"> </w:t>
      </w:r>
      <w:r>
        <w:rPr>
          <w:rFonts w:ascii="Artifakt Element" w:hAnsi="Artifakt Element" w:cs="Artifakt Element"/>
          <w:i/>
          <w:w w:val="105"/>
          <w:sz w:val="18"/>
          <w:szCs w:val="21"/>
        </w:rPr>
        <w:t>that</w:t>
      </w:r>
      <w:r>
        <w:rPr>
          <w:rFonts w:ascii="Artifakt Element" w:hAnsi="Artifakt Element" w:cs="Artifakt Element"/>
          <w:i/>
          <w:spacing w:val="-6"/>
          <w:w w:val="105"/>
          <w:sz w:val="18"/>
          <w:szCs w:val="21"/>
        </w:rPr>
        <w:t xml:space="preserve"> </w:t>
      </w:r>
      <w:r>
        <w:rPr>
          <w:rFonts w:ascii="Artifakt Element" w:hAnsi="Artifakt Element" w:cs="Artifakt Element"/>
          <w:i/>
          <w:w w:val="105"/>
          <w:sz w:val="18"/>
          <w:szCs w:val="21"/>
        </w:rPr>
        <w:t>were requested</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in</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invitation</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for</w:t>
      </w:r>
      <w:r>
        <w:rPr>
          <w:rFonts w:ascii="Artifakt Element" w:hAnsi="Artifakt Element" w:cs="Artifakt Element"/>
          <w:i/>
          <w:spacing w:val="-9"/>
          <w:w w:val="105"/>
          <w:sz w:val="18"/>
          <w:szCs w:val="21"/>
        </w:rPr>
        <w:t xml:space="preserve"> </w:t>
      </w:r>
      <w:r>
        <w:rPr>
          <w:rFonts w:ascii="Artifakt Element" w:hAnsi="Artifakt Element" w:cs="Artifakt Element"/>
          <w:i/>
          <w:w w:val="105"/>
          <w:sz w:val="18"/>
          <w:szCs w:val="21"/>
        </w:rPr>
        <w:t>expressions</w:t>
      </w:r>
      <w:r>
        <w:rPr>
          <w:rFonts w:ascii="Artifakt Element" w:hAnsi="Artifakt Element" w:cs="Artifakt Element"/>
          <w:i/>
          <w:spacing w:val="-10"/>
          <w:w w:val="105"/>
          <w:sz w:val="18"/>
          <w:szCs w:val="21"/>
        </w:rPr>
        <w:t xml:space="preserve"> </w:t>
      </w:r>
      <w:r>
        <w:rPr>
          <w:rFonts w:ascii="Artifakt Element" w:hAnsi="Artifakt Element" w:cs="Artifakt Element"/>
          <w:i/>
          <w:w w:val="105"/>
          <w:sz w:val="18"/>
          <w:szCs w:val="21"/>
        </w:rPr>
        <w:t>of</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interest;</w:t>
      </w:r>
      <w:r>
        <w:rPr>
          <w:rFonts w:ascii="Artifakt Element" w:hAnsi="Artifakt Element" w:cs="Artifakt Element"/>
          <w:i/>
          <w:spacing w:val="28"/>
          <w:w w:val="105"/>
          <w:sz w:val="18"/>
          <w:szCs w:val="21"/>
        </w:rPr>
        <w:t xml:space="preserve"> </w:t>
      </w:r>
      <w:r>
        <w:rPr>
          <w:rFonts w:ascii="Artifakt Element" w:hAnsi="Artifakt Element" w:cs="Artifakt Element"/>
          <w:i/>
          <w:w w:val="105"/>
          <w:sz w:val="18"/>
          <w:szCs w:val="21"/>
        </w:rPr>
        <w:t>if</w:t>
      </w:r>
      <w:r>
        <w:rPr>
          <w:rFonts w:ascii="Artifakt Element" w:hAnsi="Artifakt Element" w:cs="Artifakt Element"/>
          <w:i/>
          <w:spacing w:val="-8"/>
          <w:w w:val="105"/>
          <w:sz w:val="18"/>
          <w:szCs w:val="21"/>
        </w:rPr>
        <w:t xml:space="preserve"> </w:t>
      </w:r>
      <w:r>
        <w:rPr>
          <w:rFonts w:ascii="Artifakt Element" w:hAnsi="Artifakt Element" w:cs="Artifakt Element"/>
          <w:i/>
          <w:w w:val="105"/>
          <w:sz w:val="18"/>
          <w:szCs w:val="21"/>
        </w:rPr>
        <w:t>no</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documents</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were</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requested,</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delete</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 xml:space="preserve">this </w:t>
      </w:r>
      <w:proofErr w:type="gramStart"/>
      <w:r>
        <w:rPr>
          <w:rFonts w:ascii="Artifakt Element" w:hAnsi="Artifakt Element" w:cs="Artifakt Element"/>
          <w:i/>
          <w:w w:val="105"/>
          <w:sz w:val="18"/>
          <w:szCs w:val="21"/>
        </w:rPr>
        <w:t xml:space="preserve">paragraph </w:t>
      </w:r>
      <w:r>
        <w:rPr>
          <w:rFonts w:ascii="Artifakt Element" w:hAnsi="Artifakt Element" w:cs="Artifakt Element"/>
          <w:w w:val="105"/>
          <w:sz w:val="18"/>
          <w:szCs w:val="21"/>
        </w:rPr>
        <w:t>}</w:t>
      </w:r>
      <w:proofErr w:type="gramEnd"/>
      <w:r>
        <w:rPr>
          <w:rFonts w:ascii="Artifakt Element" w:hAnsi="Artifakt Element" w:cs="Artifakt Element"/>
          <w:w w:val="105"/>
          <w:sz w:val="18"/>
          <w:szCs w:val="21"/>
        </w:rPr>
        <w:t>.</w:t>
      </w:r>
    </w:p>
    <w:p w14:paraId="4B6C613B" w14:textId="77777777" w:rsidR="00F169AC" w:rsidRDefault="00F169AC">
      <w:pPr>
        <w:pStyle w:val="BodyText"/>
        <w:spacing w:before="12"/>
        <w:jc w:val="both"/>
        <w:rPr>
          <w:rFonts w:ascii="Artifakt Element" w:hAnsi="Artifakt Element" w:cs="Artifakt Element"/>
          <w:sz w:val="18"/>
          <w:szCs w:val="21"/>
        </w:rPr>
      </w:pPr>
    </w:p>
    <w:p w14:paraId="17DAFC23" w14:textId="77777777" w:rsidR="00F169AC" w:rsidRDefault="00000000">
      <w:pPr>
        <w:ind w:left="52"/>
        <w:jc w:val="both"/>
        <w:rPr>
          <w:rFonts w:ascii="Artifakt Element" w:hAnsi="Artifakt Element" w:cs="Artifakt Element"/>
          <w:sz w:val="18"/>
          <w:szCs w:val="21"/>
        </w:rPr>
      </w:pPr>
      <w:r>
        <w:rPr>
          <w:rFonts w:ascii="Artifakt Element" w:hAnsi="Artifakt Element" w:cs="Artifakt Element"/>
          <w:spacing w:val="-2"/>
          <w:w w:val="105"/>
          <w:sz w:val="18"/>
          <w:szCs w:val="21"/>
        </w:rPr>
        <w:t>{</w:t>
      </w:r>
      <w:r>
        <w:rPr>
          <w:rFonts w:ascii="Artifakt Element" w:hAnsi="Artifakt Element" w:cs="Artifakt Element"/>
          <w:i/>
          <w:spacing w:val="-2"/>
          <w:w w:val="105"/>
          <w:sz w:val="18"/>
          <w:szCs w:val="21"/>
        </w:rPr>
        <w:t>Delete whichever</w:t>
      </w:r>
      <w:r>
        <w:rPr>
          <w:rFonts w:ascii="Artifakt Element" w:hAnsi="Artifakt Element" w:cs="Artifakt Element"/>
          <w:i/>
          <w:spacing w:val="-4"/>
          <w:w w:val="105"/>
          <w:sz w:val="18"/>
          <w:szCs w:val="21"/>
        </w:rPr>
        <w:t xml:space="preserve"> </w:t>
      </w:r>
      <w:r>
        <w:rPr>
          <w:rFonts w:ascii="Artifakt Element" w:hAnsi="Artifakt Element" w:cs="Artifakt Element"/>
          <w:i/>
          <w:spacing w:val="-2"/>
          <w:w w:val="105"/>
          <w:sz w:val="18"/>
          <w:szCs w:val="21"/>
        </w:rPr>
        <w:t>of</w:t>
      </w:r>
      <w:r>
        <w:rPr>
          <w:rFonts w:ascii="Artifakt Element" w:hAnsi="Artifakt Element" w:cs="Artifakt Element"/>
          <w:i/>
          <w:spacing w:val="-1"/>
          <w:w w:val="105"/>
          <w:sz w:val="18"/>
          <w:szCs w:val="21"/>
        </w:rPr>
        <w:t xml:space="preserve"> </w:t>
      </w:r>
      <w:r>
        <w:rPr>
          <w:rFonts w:ascii="Artifakt Element" w:hAnsi="Artifakt Element" w:cs="Artifakt Element"/>
          <w:i/>
          <w:spacing w:val="-2"/>
          <w:w w:val="105"/>
          <w:sz w:val="18"/>
          <w:szCs w:val="21"/>
        </w:rPr>
        <w:t>the</w:t>
      </w:r>
      <w:r>
        <w:rPr>
          <w:rFonts w:ascii="Artifakt Element" w:hAnsi="Artifakt Element" w:cs="Artifakt Element"/>
          <w:i/>
          <w:spacing w:val="-5"/>
          <w:w w:val="105"/>
          <w:sz w:val="18"/>
          <w:szCs w:val="21"/>
        </w:rPr>
        <w:t xml:space="preserve"> </w:t>
      </w:r>
      <w:r>
        <w:rPr>
          <w:rFonts w:ascii="Artifakt Element" w:hAnsi="Artifakt Element" w:cs="Artifakt Element"/>
          <w:i/>
          <w:spacing w:val="-2"/>
          <w:w w:val="105"/>
          <w:sz w:val="18"/>
          <w:szCs w:val="21"/>
        </w:rPr>
        <w:t>following statements</w:t>
      </w:r>
      <w:r>
        <w:rPr>
          <w:rFonts w:ascii="Artifakt Element" w:hAnsi="Artifakt Element" w:cs="Artifakt Element"/>
          <w:i/>
          <w:spacing w:val="1"/>
          <w:w w:val="105"/>
          <w:sz w:val="18"/>
          <w:szCs w:val="21"/>
        </w:rPr>
        <w:t xml:space="preserve"> </w:t>
      </w:r>
      <w:r>
        <w:rPr>
          <w:rFonts w:ascii="Artifakt Element" w:hAnsi="Artifakt Element" w:cs="Artifakt Element"/>
          <w:i/>
          <w:spacing w:val="-2"/>
          <w:w w:val="105"/>
          <w:sz w:val="18"/>
          <w:szCs w:val="21"/>
        </w:rPr>
        <w:t>do</w:t>
      </w:r>
      <w:r>
        <w:rPr>
          <w:rFonts w:ascii="Artifakt Element" w:hAnsi="Artifakt Element" w:cs="Artifakt Element"/>
          <w:i/>
          <w:spacing w:val="-4"/>
          <w:w w:val="105"/>
          <w:sz w:val="18"/>
          <w:szCs w:val="21"/>
        </w:rPr>
        <w:t xml:space="preserve"> </w:t>
      </w:r>
      <w:r>
        <w:rPr>
          <w:rFonts w:ascii="Artifakt Element" w:hAnsi="Artifakt Element" w:cs="Artifakt Element"/>
          <w:i/>
          <w:spacing w:val="-2"/>
          <w:w w:val="105"/>
          <w:sz w:val="18"/>
          <w:szCs w:val="21"/>
        </w:rPr>
        <w:t>not</w:t>
      </w:r>
      <w:r>
        <w:rPr>
          <w:rFonts w:ascii="Artifakt Element" w:hAnsi="Artifakt Element" w:cs="Artifakt Element"/>
          <w:i/>
          <w:w w:val="105"/>
          <w:sz w:val="18"/>
          <w:szCs w:val="21"/>
        </w:rPr>
        <w:t xml:space="preserve"> </w:t>
      </w:r>
      <w:r>
        <w:rPr>
          <w:rFonts w:ascii="Artifakt Element" w:hAnsi="Artifakt Element" w:cs="Artifakt Element"/>
          <w:spacing w:val="-2"/>
          <w:w w:val="105"/>
          <w:sz w:val="18"/>
          <w:szCs w:val="21"/>
        </w:rPr>
        <w:t>apply:}</w:t>
      </w:r>
    </w:p>
    <w:p w14:paraId="47078D2D" w14:textId="77777777" w:rsidR="00F169AC" w:rsidRDefault="00000000">
      <w:pPr>
        <w:pStyle w:val="ListParagraph"/>
        <w:numPr>
          <w:ilvl w:val="0"/>
          <w:numId w:val="11"/>
        </w:numPr>
        <w:tabs>
          <w:tab w:val="left" w:pos="729"/>
        </w:tabs>
        <w:spacing w:before="5"/>
        <w:ind w:hanging="338"/>
        <w:jc w:val="both"/>
        <w:rPr>
          <w:rFonts w:ascii="Artifakt Element" w:hAnsi="Artifakt Element" w:cs="Artifakt Element"/>
          <w:b/>
          <w:sz w:val="18"/>
          <w:szCs w:val="21"/>
        </w:rPr>
      </w:pPr>
      <w:r>
        <w:rPr>
          <w:rFonts w:ascii="Artifakt Element" w:hAnsi="Artifakt Element" w:cs="Artifakt Element"/>
          <w:w w:val="105"/>
          <w:sz w:val="18"/>
          <w:szCs w:val="21"/>
        </w:rPr>
        <w:t>This</w:t>
      </w:r>
      <w:r>
        <w:rPr>
          <w:rFonts w:ascii="Artifakt Element" w:hAnsi="Artifakt Element" w:cs="Artifakt Element"/>
          <w:spacing w:val="-14"/>
          <w:w w:val="105"/>
          <w:sz w:val="18"/>
          <w:szCs w:val="21"/>
        </w:rPr>
        <w:t xml:space="preserve"> </w:t>
      </w:r>
      <w:r>
        <w:rPr>
          <w:rFonts w:ascii="Artifakt Element" w:hAnsi="Artifakt Element" w:cs="Artifakt Element"/>
          <w:w w:val="105"/>
          <w:sz w:val="18"/>
          <w:szCs w:val="21"/>
        </w:rPr>
        <w:t>firm</w:t>
      </w:r>
      <w:r>
        <w:rPr>
          <w:rFonts w:ascii="Artifakt Element" w:hAnsi="Artifakt Element" w:cs="Artifakt Element"/>
          <w:w w:val="105"/>
          <w:sz w:val="18"/>
          <w:szCs w:val="21"/>
          <w:lang w:val="en-ZW"/>
        </w:rPr>
        <w:t>/JV</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will</w:t>
      </w:r>
      <w:r>
        <w:rPr>
          <w:rFonts w:ascii="Artifakt Element" w:hAnsi="Artifakt Element" w:cs="Artifakt Element"/>
          <w:spacing w:val="-12"/>
          <w:w w:val="105"/>
          <w:sz w:val="18"/>
          <w:szCs w:val="21"/>
        </w:rPr>
        <w:t xml:space="preserve"> </w:t>
      </w:r>
      <w:r>
        <w:rPr>
          <w:rFonts w:ascii="Artifakt Element" w:hAnsi="Artifakt Element" w:cs="Artifakt Element"/>
          <w:spacing w:val="-12"/>
          <w:w w:val="105"/>
          <w:sz w:val="18"/>
          <w:szCs w:val="21"/>
          <w:lang w:val="en-ZW"/>
        </w:rPr>
        <w:t xml:space="preserve">first </w:t>
      </w:r>
      <w:proofErr w:type="spellStart"/>
      <w:r>
        <w:rPr>
          <w:rFonts w:ascii="Artifakt Element" w:hAnsi="Artifakt Element" w:cs="Artifakt Element"/>
          <w:w w:val="105"/>
          <w:sz w:val="18"/>
          <w:szCs w:val="21"/>
        </w:rPr>
        <w:t>provid</w:t>
      </w:r>
      <w:proofErr w:type="spellEnd"/>
      <w:r>
        <w:rPr>
          <w:rFonts w:ascii="Artifakt Element" w:hAnsi="Artifakt Element" w:cs="Artifakt Element"/>
          <w:w w:val="105"/>
          <w:sz w:val="18"/>
          <w:szCs w:val="21"/>
          <w:lang w:val="en-ZW"/>
        </w:rPr>
        <w:t>e</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the</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requested</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consultancy</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and</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works</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services</w:t>
      </w:r>
      <w:r>
        <w:rPr>
          <w:rFonts w:ascii="Artifakt Element" w:hAnsi="Artifakt Element" w:cs="Artifakt Element"/>
          <w:w w:val="105"/>
          <w:sz w:val="18"/>
          <w:szCs w:val="21"/>
          <w:lang w:val="en-ZW"/>
        </w:rPr>
        <w:t xml:space="preserve"> for the ESIA as </w:t>
      </w:r>
    </w:p>
    <w:p w14:paraId="07BFD59C" w14:textId="77777777" w:rsidR="00F169AC" w:rsidRDefault="00000000">
      <w:pPr>
        <w:pStyle w:val="ListParagraph"/>
        <w:tabs>
          <w:tab w:val="left" w:pos="729"/>
        </w:tabs>
        <w:spacing w:before="5"/>
        <w:ind w:left="391" w:firstLine="0"/>
        <w:jc w:val="both"/>
        <w:rPr>
          <w:rFonts w:ascii="Artifakt Element" w:hAnsi="Artifakt Element" w:cs="Artifakt Element"/>
          <w:b/>
          <w:sz w:val="18"/>
          <w:szCs w:val="21"/>
          <w:lang w:val="en-ZW"/>
        </w:rPr>
      </w:pPr>
      <w:r>
        <w:rPr>
          <w:rFonts w:ascii="Artifakt Element" w:hAnsi="Artifakt Element" w:cs="Artifakt Element"/>
          <w:w w:val="105"/>
          <w:sz w:val="18"/>
          <w:szCs w:val="21"/>
          <w:lang w:val="en-ZW"/>
        </w:rPr>
        <w:tab/>
        <w:t>part of the project.</w:t>
      </w:r>
    </w:p>
    <w:p w14:paraId="6572887A" w14:textId="77777777" w:rsidR="00F169AC" w:rsidRDefault="00000000">
      <w:pPr>
        <w:pStyle w:val="ListParagraph"/>
        <w:numPr>
          <w:ilvl w:val="0"/>
          <w:numId w:val="11"/>
        </w:numPr>
        <w:tabs>
          <w:tab w:val="left" w:pos="729"/>
        </w:tabs>
        <w:spacing w:before="5"/>
        <w:ind w:hanging="338"/>
        <w:jc w:val="both"/>
        <w:rPr>
          <w:rFonts w:ascii="Artifakt Element" w:hAnsi="Artifakt Element" w:cs="Artifakt Element"/>
          <w:b/>
          <w:sz w:val="18"/>
          <w:szCs w:val="21"/>
        </w:rPr>
      </w:pPr>
      <w:r>
        <w:rPr>
          <w:rFonts w:ascii="Artifakt Element" w:hAnsi="Artifakt Element" w:cs="Artifakt Element"/>
          <w:w w:val="105"/>
          <w:sz w:val="18"/>
          <w:szCs w:val="21"/>
        </w:rPr>
        <w:t>This</w:t>
      </w:r>
      <w:r>
        <w:rPr>
          <w:rFonts w:ascii="Artifakt Element" w:hAnsi="Artifakt Element" w:cs="Artifakt Element"/>
          <w:spacing w:val="-14"/>
          <w:w w:val="105"/>
          <w:sz w:val="18"/>
          <w:szCs w:val="21"/>
        </w:rPr>
        <w:t xml:space="preserve"> </w:t>
      </w:r>
      <w:r>
        <w:rPr>
          <w:rFonts w:ascii="Artifakt Element" w:hAnsi="Artifakt Element" w:cs="Artifakt Element"/>
          <w:w w:val="105"/>
          <w:sz w:val="18"/>
          <w:szCs w:val="21"/>
        </w:rPr>
        <w:t>firm</w:t>
      </w:r>
      <w:r>
        <w:rPr>
          <w:rFonts w:ascii="Artifakt Element" w:hAnsi="Artifakt Element" w:cs="Artifakt Element"/>
          <w:w w:val="105"/>
          <w:sz w:val="18"/>
          <w:szCs w:val="21"/>
          <w:lang w:val="en-ZW"/>
        </w:rPr>
        <w:t>/JV</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will</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be</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the</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sole</w:t>
      </w:r>
      <w:r>
        <w:rPr>
          <w:rFonts w:ascii="Artifakt Element" w:hAnsi="Artifakt Element" w:cs="Artifakt Element"/>
          <w:spacing w:val="-10"/>
          <w:w w:val="105"/>
          <w:sz w:val="18"/>
          <w:szCs w:val="21"/>
        </w:rPr>
        <w:t xml:space="preserve"> </w:t>
      </w:r>
      <w:r>
        <w:rPr>
          <w:rFonts w:ascii="Artifakt Element" w:hAnsi="Artifakt Element" w:cs="Artifakt Element"/>
          <w:w w:val="105"/>
          <w:sz w:val="18"/>
          <w:szCs w:val="21"/>
        </w:rPr>
        <w:t>provider</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of</w:t>
      </w:r>
      <w:r>
        <w:rPr>
          <w:rFonts w:ascii="Artifakt Element" w:hAnsi="Artifakt Element" w:cs="Artifakt Element"/>
          <w:spacing w:val="-11"/>
          <w:w w:val="105"/>
          <w:sz w:val="18"/>
          <w:szCs w:val="21"/>
        </w:rPr>
        <w:t xml:space="preserve"> </w:t>
      </w:r>
      <w:r>
        <w:rPr>
          <w:rFonts w:ascii="Artifakt Element" w:hAnsi="Artifakt Element" w:cs="Artifakt Element"/>
          <w:w w:val="105"/>
          <w:sz w:val="18"/>
          <w:szCs w:val="21"/>
        </w:rPr>
        <w:t>the</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requested</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consultancy</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and</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works</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services.</w:t>
      </w:r>
      <w:r>
        <w:rPr>
          <w:rFonts w:ascii="Artifakt Element" w:hAnsi="Artifakt Element" w:cs="Artifakt Element"/>
          <w:spacing w:val="-6"/>
          <w:w w:val="105"/>
          <w:sz w:val="18"/>
          <w:szCs w:val="21"/>
        </w:rPr>
        <w:t xml:space="preserve"> </w:t>
      </w:r>
      <w:r>
        <w:rPr>
          <w:rFonts w:ascii="Artifakt Element" w:hAnsi="Artifakt Element" w:cs="Artifakt Element"/>
          <w:b/>
          <w:spacing w:val="-5"/>
          <w:w w:val="105"/>
          <w:sz w:val="18"/>
          <w:szCs w:val="21"/>
        </w:rPr>
        <w:t>or</w:t>
      </w:r>
    </w:p>
    <w:p w14:paraId="75EAA31C" w14:textId="77777777" w:rsidR="00F169AC" w:rsidRDefault="00000000">
      <w:pPr>
        <w:pStyle w:val="ListParagraph"/>
        <w:numPr>
          <w:ilvl w:val="0"/>
          <w:numId w:val="11"/>
        </w:numPr>
        <w:tabs>
          <w:tab w:val="left" w:pos="729"/>
        </w:tabs>
        <w:spacing w:before="8" w:line="247" w:lineRule="auto"/>
        <w:ind w:right="1574"/>
        <w:jc w:val="both"/>
        <w:rPr>
          <w:rFonts w:ascii="Artifakt Element" w:hAnsi="Artifakt Element" w:cs="Artifakt Element"/>
          <w:b/>
          <w:sz w:val="18"/>
          <w:szCs w:val="21"/>
        </w:rPr>
      </w:pPr>
      <w:r>
        <w:rPr>
          <w:rFonts w:ascii="Artifakt Element" w:hAnsi="Artifakt Element" w:cs="Artifakt Element"/>
          <w:w w:val="105"/>
          <w:sz w:val="18"/>
          <w:szCs w:val="21"/>
        </w:rPr>
        <w:t>We</w:t>
      </w:r>
      <w:r>
        <w:rPr>
          <w:rFonts w:ascii="Artifakt Element" w:hAnsi="Artifakt Element" w:cs="Artifakt Element"/>
          <w:spacing w:val="-7"/>
          <w:w w:val="105"/>
          <w:sz w:val="18"/>
          <w:szCs w:val="21"/>
        </w:rPr>
        <w:t xml:space="preserve"> </w:t>
      </w:r>
      <w:r>
        <w:rPr>
          <w:rFonts w:ascii="Artifakt Element" w:hAnsi="Artifakt Element" w:cs="Artifakt Element"/>
          <w:w w:val="105"/>
          <w:sz w:val="18"/>
          <w:szCs w:val="21"/>
        </w:rPr>
        <w:t>propose</w:t>
      </w:r>
      <w:r>
        <w:rPr>
          <w:rFonts w:ascii="Artifakt Element" w:hAnsi="Artifakt Element" w:cs="Artifakt Element"/>
          <w:spacing w:val="-10"/>
          <w:w w:val="105"/>
          <w:sz w:val="18"/>
          <w:szCs w:val="21"/>
        </w:rPr>
        <w:t xml:space="preserve"> </w:t>
      </w:r>
      <w:r>
        <w:rPr>
          <w:rFonts w:ascii="Artifakt Element" w:hAnsi="Artifakt Element" w:cs="Artifakt Element"/>
          <w:w w:val="105"/>
          <w:sz w:val="18"/>
          <w:szCs w:val="21"/>
        </w:rPr>
        <w:t>to</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provide</w:t>
      </w:r>
      <w:r>
        <w:rPr>
          <w:rFonts w:ascii="Artifakt Element" w:hAnsi="Artifakt Element" w:cs="Artifakt Element"/>
          <w:spacing w:val="-10"/>
          <w:w w:val="105"/>
          <w:sz w:val="18"/>
          <w:szCs w:val="21"/>
        </w:rPr>
        <w:t xml:space="preserve"> </w:t>
      </w:r>
      <w:r>
        <w:rPr>
          <w:rFonts w:ascii="Artifakt Element" w:hAnsi="Artifakt Element" w:cs="Artifakt Element"/>
          <w:w w:val="105"/>
          <w:sz w:val="18"/>
          <w:szCs w:val="21"/>
        </w:rPr>
        <w:t>the</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requested</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consultancy</w:t>
      </w:r>
      <w:r>
        <w:rPr>
          <w:rFonts w:ascii="Artifakt Element" w:hAnsi="Artifakt Element" w:cs="Artifakt Element"/>
          <w:spacing w:val="-10"/>
          <w:w w:val="105"/>
          <w:sz w:val="18"/>
          <w:szCs w:val="21"/>
        </w:rPr>
        <w:t xml:space="preserve"> </w:t>
      </w:r>
      <w:r>
        <w:rPr>
          <w:rFonts w:ascii="Artifakt Element" w:hAnsi="Artifakt Element" w:cs="Artifakt Element"/>
          <w:w w:val="105"/>
          <w:sz w:val="18"/>
          <w:szCs w:val="21"/>
        </w:rPr>
        <w:t>and</w:t>
      </w:r>
      <w:r>
        <w:rPr>
          <w:rFonts w:ascii="Artifakt Element" w:hAnsi="Artifakt Element" w:cs="Artifakt Element"/>
          <w:spacing w:val="-14"/>
          <w:w w:val="105"/>
          <w:sz w:val="18"/>
          <w:szCs w:val="21"/>
        </w:rPr>
        <w:t xml:space="preserve"> </w:t>
      </w:r>
      <w:r>
        <w:rPr>
          <w:rFonts w:ascii="Artifakt Element" w:hAnsi="Artifakt Element" w:cs="Artifakt Element"/>
          <w:w w:val="105"/>
          <w:sz w:val="18"/>
          <w:szCs w:val="21"/>
        </w:rPr>
        <w:t>works</w:t>
      </w:r>
      <w:r>
        <w:rPr>
          <w:rFonts w:ascii="Artifakt Element" w:hAnsi="Artifakt Element" w:cs="Artifakt Element"/>
          <w:spacing w:val="-9"/>
          <w:w w:val="105"/>
          <w:sz w:val="18"/>
          <w:szCs w:val="21"/>
        </w:rPr>
        <w:t xml:space="preserve"> </w:t>
      </w:r>
      <w:r>
        <w:rPr>
          <w:rFonts w:ascii="Artifakt Element" w:hAnsi="Artifakt Element" w:cs="Artifakt Element"/>
          <w:w w:val="105"/>
          <w:sz w:val="18"/>
          <w:szCs w:val="21"/>
        </w:rPr>
        <w:t>services</w:t>
      </w:r>
      <w:r>
        <w:rPr>
          <w:rFonts w:ascii="Artifakt Element" w:hAnsi="Artifakt Element" w:cs="Artifakt Element"/>
          <w:spacing w:val="-8"/>
          <w:w w:val="105"/>
          <w:sz w:val="18"/>
          <w:szCs w:val="21"/>
        </w:rPr>
        <w:t xml:space="preserve"> </w:t>
      </w:r>
      <w:r>
        <w:rPr>
          <w:rFonts w:ascii="Artifakt Element" w:hAnsi="Artifakt Element" w:cs="Artifakt Element"/>
          <w:w w:val="105"/>
          <w:sz w:val="18"/>
          <w:szCs w:val="21"/>
        </w:rPr>
        <w:t>as</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part</w:t>
      </w:r>
      <w:r>
        <w:rPr>
          <w:rFonts w:ascii="Artifakt Element" w:hAnsi="Artifakt Element" w:cs="Artifakt Element"/>
          <w:spacing w:val="-9"/>
          <w:w w:val="105"/>
          <w:sz w:val="18"/>
          <w:szCs w:val="21"/>
        </w:rPr>
        <w:t xml:space="preserve"> </w:t>
      </w:r>
      <w:r>
        <w:rPr>
          <w:rFonts w:ascii="Artifakt Element" w:hAnsi="Artifakt Element" w:cs="Artifakt Element"/>
          <w:w w:val="105"/>
          <w:sz w:val="18"/>
          <w:szCs w:val="21"/>
        </w:rPr>
        <w:t>of</w:t>
      </w:r>
      <w:r>
        <w:rPr>
          <w:rFonts w:ascii="Artifakt Element" w:hAnsi="Artifakt Element" w:cs="Artifakt Element"/>
          <w:spacing w:val="-10"/>
          <w:w w:val="105"/>
          <w:sz w:val="18"/>
          <w:szCs w:val="21"/>
        </w:rPr>
        <w:t xml:space="preserve"> </w:t>
      </w:r>
      <w:r>
        <w:rPr>
          <w:rFonts w:ascii="Artifakt Element" w:hAnsi="Artifakt Element" w:cs="Artifakt Element"/>
          <w:w w:val="105"/>
          <w:sz w:val="18"/>
          <w:szCs w:val="21"/>
        </w:rPr>
        <w:t>a</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joint</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venture with</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w:t>
      </w:r>
      <w:r>
        <w:rPr>
          <w:rFonts w:ascii="Artifakt Element" w:hAnsi="Artifakt Element" w:cs="Artifakt Element"/>
          <w:i/>
          <w:w w:val="105"/>
          <w:sz w:val="18"/>
          <w:szCs w:val="21"/>
        </w:rPr>
        <w:t>provide</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10"/>
          <w:w w:val="105"/>
          <w:sz w:val="18"/>
          <w:szCs w:val="21"/>
        </w:rPr>
        <w:t xml:space="preserve"> </w:t>
      </w:r>
      <w:r>
        <w:rPr>
          <w:rFonts w:ascii="Artifakt Element" w:hAnsi="Artifakt Element" w:cs="Artifakt Element"/>
          <w:i/>
          <w:w w:val="105"/>
          <w:sz w:val="18"/>
          <w:szCs w:val="21"/>
        </w:rPr>
        <w:t>name</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of</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joint</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venture</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partner</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and</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details</w:t>
      </w:r>
      <w:r>
        <w:rPr>
          <w:rFonts w:ascii="Artifakt Element" w:hAnsi="Artifakt Element" w:cs="Artifakt Element"/>
          <w:i/>
          <w:spacing w:val="-10"/>
          <w:w w:val="105"/>
          <w:sz w:val="18"/>
          <w:szCs w:val="21"/>
        </w:rPr>
        <w:t xml:space="preserve"> </w:t>
      </w:r>
      <w:r>
        <w:rPr>
          <w:rFonts w:ascii="Artifakt Element" w:hAnsi="Artifakt Element" w:cs="Artifakt Element"/>
          <w:i/>
          <w:w w:val="105"/>
          <w:sz w:val="18"/>
          <w:szCs w:val="21"/>
        </w:rPr>
        <w:t>of</w:t>
      </w:r>
      <w:r>
        <w:rPr>
          <w:rFonts w:ascii="Artifakt Element" w:hAnsi="Artifakt Element" w:cs="Artifakt Element"/>
          <w:i/>
          <w:spacing w:val="-10"/>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contribution</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partner would make to the required consultancy and works services</w:t>
      </w:r>
      <w:r>
        <w:rPr>
          <w:rFonts w:ascii="Artifakt Element" w:hAnsi="Artifakt Element" w:cs="Artifakt Element"/>
          <w:w w:val="105"/>
          <w:sz w:val="18"/>
          <w:szCs w:val="21"/>
        </w:rPr>
        <w:t xml:space="preserve">}. </w:t>
      </w:r>
      <w:r>
        <w:rPr>
          <w:rFonts w:ascii="Artifakt Element" w:hAnsi="Artifakt Element" w:cs="Artifakt Element"/>
          <w:b/>
          <w:w w:val="105"/>
          <w:sz w:val="18"/>
          <w:szCs w:val="21"/>
        </w:rPr>
        <w:t>Or</w:t>
      </w:r>
    </w:p>
    <w:p w14:paraId="45804D80" w14:textId="77777777" w:rsidR="00F169AC" w:rsidRDefault="00000000">
      <w:pPr>
        <w:pStyle w:val="ListParagraph"/>
        <w:numPr>
          <w:ilvl w:val="0"/>
          <w:numId w:val="11"/>
        </w:numPr>
        <w:tabs>
          <w:tab w:val="left" w:pos="729"/>
        </w:tabs>
        <w:spacing w:before="5" w:line="247" w:lineRule="auto"/>
        <w:ind w:right="1608"/>
        <w:jc w:val="both"/>
        <w:rPr>
          <w:rFonts w:ascii="Artifakt Element" w:hAnsi="Artifakt Element" w:cs="Artifakt Element"/>
          <w:sz w:val="18"/>
          <w:szCs w:val="21"/>
        </w:rPr>
      </w:pPr>
      <w:r>
        <w:rPr>
          <w:rFonts w:ascii="Artifakt Element" w:hAnsi="Artifakt Element" w:cs="Artifakt Element"/>
          <w:w w:val="105"/>
          <w:sz w:val="18"/>
          <w:szCs w:val="21"/>
        </w:rPr>
        <w:t>We</w:t>
      </w:r>
      <w:r>
        <w:rPr>
          <w:rFonts w:ascii="Artifakt Element" w:hAnsi="Artifakt Element" w:cs="Artifakt Element"/>
          <w:spacing w:val="-13"/>
          <w:w w:val="105"/>
          <w:sz w:val="18"/>
          <w:szCs w:val="21"/>
        </w:rPr>
        <w:t xml:space="preserve"> </w:t>
      </w:r>
      <w:r>
        <w:rPr>
          <w:rFonts w:ascii="Artifakt Element" w:hAnsi="Artifakt Element" w:cs="Artifakt Element"/>
          <w:w w:val="105"/>
          <w:sz w:val="18"/>
          <w:szCs w:val="21"/>
        </w:rPr>
        <w:t>propose</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to</w:t>
      </w:r>
      <w:r>
        <w:rPr>
          <w:rFonts w:ascii="Artifakt Element" w:hAnsi="Artifakt Element" w:cs="Artifakt Element"/>
          <w:spacing w:val="-14"/>
          <w:w w:val="105"/>
          <w:sz w:val="18"/>
          <w:szCs w:val="21"/>
        </w:rPr>
        <w:t xml:space="preserve"> </w:t>
      </w:r>
      <w:r>
        <w:rPr>
          <w:rFonts w:ascii="Artifakt Element" w:hAnsi="Artifakt Element" w:cs="Artifakt Element"/>
          <w:w w:val="105"/>
          <w:sz w:val="18"/>
          <w:szCs w:val="21"/>
        </w:rPr>
        <w:t>engage</w:t>
      </w:r>
      <w:r>
        <w:rPr>
          <w:rFonts w:ascii="Artifakt Element" w:hAnsi="Artifakt Element" w:cs="Artifakt Element"/>
          <w:spacing w:val="-10"/>
          <w:w w:val="105"/>
          <w:sz w:val="18"/>
          <w:szCs w:val="21"/>
        </w:rPr>
        <w:t xml:space="preserve"> </w:t>
      </w:r>
      <w:r>
        <w:rPr>
          <w:rFonts w:ascii="Artifakt Element" w:hAnsi="Artifakt Element" w:cs="Artifakt Element"/>
          <w:w w:val="105"/>
          <w:sz w:val="18"/>
          <w:szCs w:val="21"/>
        </w:rPr>
        <w:t>as</w:t>
      </w:r>
      <w:r>
        <w:rPr>
          <w:rFonts w:ascii="Artifakt Element" w:hAnsi="Artifakt Element" w:cs="Artifakt Element"/>
          <w:spacing w:val="-14"/>
          <w:w w:val="105"/>
          <w:sz w:val="18"/>
          <w:szCs w:val="21"/>
        </w:rPr>
        <w:t xml:space="preserve"> </w:t>
      </w:r>
      <w:r>
        <w:rPr>
          <w:rFonts w:ascii="Artifakt Element" w:hAnsi="Artifakt Element" w:cs="Artifakt Element"/>
          <w:w w:val="105"/>
          <w:sz w:val="18"/>
          <w:szCs w:val="21"/>
        </w:rPr>
        <w:t>sub-</w:t>
      </w:r>
      <w:r>
        <w:rPr>
          <w:rFonts w:ascii="Artifakt Element" w:hAnsi="Artifakt Element" w:cs="Artifakt Element"/>
          <w:w w:val="105"/>
          <w:sz w:val="18"/>
          <w:szCs w:val="21"/>
          <w:lang w:val="en-ZW"/>
        </w:rPr>
        <w:t>Partner</w:t>
      </w:r>
      <w:r>
        <w:rPr>
          <w:rFonts w:ascii="Artifakt Element" w:hAnsi="Artifakt Element" w:cs="Artifakt Element"/>
          <w:w w:val="105"/>
          <w:sz w:val="18"/>
          <w:szCs w:val="21"/>
        </w:rPr>
        <w:t>s</w:t>
      </w:r>
      <w:r>
        <w:rPr>
          <w:rFonts w:ascii="Artifakt Element" w:hAnsi="Artifakt Element" w:cs="Artifakt Element"/>
          <w:spacing w:val="-10"/>
          <w:w w:val="105"/>
          <w:sz w:val="18"/>
          <w:szCs w:val="21"/>
        </w:rPr>
        <w:t xml:space="preserve"> </w:t>
      </w:r>
      <w:r>
        <w:rPr>
          <w:rFonts w:ascii="Artifakt Element" w:hAnsi="Artifakt Element" w:cs="Artifakt Element"/>
          <w:w w:val="105"/>
          <w:sz w:val="18"/>
          <w:szCs w:val="21"/>
        </w:rPr>
        <w:t>{</w:t>
      </w:r>
      <w:r>
        <w:rPr>
          <w:rFonts w:ascii="Artifakt Element" w:hAnsi="Artifakt Element" w:cs="Artifakt Element"/>
          <w:i/>
          <w:w w:val="105"/>
          <w:sz w:val="18"/>
          <w:szCs w:val="21"/>
        </w:rPr>
        <w:t>provide</w:t>
      </w:r>
      <w:r>
        <w:rPr>
          <w:rFonts w:ascii="Artifakt Element" w:hAnsi="Artifakt Element" w:cs="Artifakt Element"/>
          <w:i/>
          <w:spacing w:val="-14"/>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name</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of</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14"/>
          <w:w w:val="105"/>
          <w:sz w:val="18"/>
          <w:szCs w:val="21"/>
        </w:rPr>
        <w:t xml:space="preserve"> </w:t>
      </w:r>
      <w:r>
        <w:rPr>
          <w:rFonts w:ascii="Artifakt Element" w:hAnsi="Artifakt Element" w:cs="Artifakt Element"/>
          <w:i/>
          <w:w w:val="105"/>
          <w:sz w:val="18"/>
          <w:szCs w:val="21"/>
        </w:rPr>
        <w:t>sub-</w:t>
      </w:r>
      <w:r>
        <w:rPr>
          <w:rFonts w:ascii="Artifakt Element" w:hAnsi="Artifakt Element" w:cs="Artifakt Element"/>
          <w:i/>
          <w:w w:val="105"/>
          <w:sz w:val="18"/>
          <w:szCs w:val="21"/>
          <w:lang w:val="en-ZW"/>
        </w:rPr>
        <w:t>Partner</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and</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details of the contribution the sub-</w:t>
      </w:r>
      <w:r>
        <w:rPr>
          <w:rFonts w:ascii="Artifakt Element" w:hAnsi="Artifakt Element" w:cs="Artifakt Element"/>
          <w:i/>
          <w:w w:val="105"/>
          <w:sz w:val="18"/>
          <w:szCs w:val="21"/>
          <w:lang w:val="en-ZW"/>
        </w:rPr>
        <w:t>Partner</w:t>
      </w:r>
      <w:r>
        <w:rPr>
          <w:rFonts w:ascii="Artifakt Element" w:hAnsi="Artifakt Element" w:cs="Artifakt Element"/>
          <w:i/>
          <w:w w:val="105"/>
          <w:sz w:val="18"/>
          <w:szCs w:val="21"/>
        </w:rPr>
        <w:t xml:space="preserve"> would make to</w:t>
      </w:r>
      <w:r>
        <w:rPr>
          <w:rFonts w:ascii="Artifakt Element" w:hAnsi="Artifakt Element" w:cs="Artifakt Element"/>
          <w:i/>
          <w:spacing w:val="-2"/>
          <w:w w:val="105"/>
          <w:sz w:val="18"/>
          <w:szCs w:val="21"/>
        </w:rPr>
        <w:t xml:space="preserve"> </w:t>
      </w:r>
      <w:r>
        <w:rPr>
          <w:rFonts w:ascii="Artifakt Element" w:hAnsi="Artifakt Element" w:cs="Artifakt Element"/>
          <w:i/>
          <w:w w:val="105"/>
          <w:sz w:val="18"/>
          <w:szCs w:val="21"/>
        </w:rPr>
        <w:t>the required consultancy</w:t>
      </w:r>
      <w:r>
        <w:rPr>
          <w:rFonts w:ascii="Artifakt Element" w:hAnsi="Artifakt Element" w:cs="Artifakt Element"/>
          <w:i/>
          <w:spacing w:val="-2"/>
          <w:w w:val="105"/>
          <w:sz w:val="18"/>
          <w:szCs w:val="21"/>
        </w:rPr>
        <w:t xml:space="preserve"> </w:t>
      </w:r>
      <w:r>
        <w:rPr>
          <w:rFonts w:ascii="Artifakt Element" w:hAnsi="Artifakt Element" w:cs="Artifakt Element"/>
          <w:i/>
          <w:w w:val="105"/>
          <w:sz w:val="18"/>
          <w:szCs w:val="21"/>
        </w:rPr>
        <w:t xml:space="preserve">and works </w:t>
      </w:r>
      <w:r>
        <w:rPr>
          <w:rFonts w:ascii="Artifakt Element" w:hAnsi="Artifakt Element" w:cs="Artifakt Element"/>
          <w:i/>
          <w:spacing w:val="-2"/>
          <w:w w:val="105"/>
          <w:sz w:val="18"/>
          <w:szCs w:val="21"/>
        </w:rPr>
        <w:t>services</w:t>
      </w:r>
      <w:r>
        <w:rPr>
          <w:rFonts w:ascii="Artifakt Element" w:hAnsi="Artifakt Element" w:cs="Artifakt Element"/>
          <w:spacing w:val="-2"/>
          <w:w w:val="105"/>
          <w:sz w:val="18"/>
          <w:szCs w:val="21"/>
        </w:rPr>
        <w:t>}.</w:t>
      </w:r>
    </w:p>
    <w:p w14:paraId="662A09BB" w14:textId="77777777" w:rsidR="00F169AC" w:rsidRDefault="00F169AC">
      <w:pPr>
        <w:pStyle w:val="ListParagraph"/>
        <w:tabs>
          <w:tab w:val="left" w:pos="729"/>
        </w:tabs>
        <w:spacing w:before="5" w:line="247" w:lineRule="auto"/>
        <w:ind w:left="390" w:right="1608" w:firstLine="0"/>
        <w:jc w:val="both"/>
        <w:rPr>
          <w:rFonts w:ascii="Artifakt Element" w:hAnsi="Artifakt Element" w:cs="Artifakt Element"/>
          <w:sz w:val="18"/>
          <w:szCs w:val="21"/>
        </w:rPr>
      </w:pPr>
    </w:p>
    <w:p w14:paraId="75C429CA" w14:textId="77777777" w:rsidR="00F169AC" w:rsidRDefault="00000000">
      <w:pPr>
        <w:spacing w:before="2" w:line="247" w:lineRule="auto"/>
        <w:ind w:left="52" w:right="1446"/>
        <w:jc w:val="both"/>
        <w:rPr>
          <w:rFonts w:ascii="Artifakt Element" w:hAnsi="Artifakt Element" w:cs="Artifakt Element"/>
          <w:sz w:val="18"/>
          <w:szCs w:val="21"/>
        </w:rPr>
      </w:pPr>
      <w:r>
        <w:rPr>
          <w:rFonts w:ascii="Artifakt Element" w:hAnsi="Artifakt Element" w:cs="Artifakt Element"/>
          <w:w w:val="105"/>
          <w:sz w:val="18"/>
          <w:szCs w:val="21"/>
        </w:rPr>
        <w:t>{</w:t>
      </w:r>
      <w:r>
        <w:rPr>
          <w:rFonts w:ascii="Artifakt Element" w:hAnsi="Artifakt Element" w:cs="Artifakt Element"/>
          <w:i/>
          <w:w w:val="105"/>
          <w:sz w:val="18"/>
          <w:szCs w:val="21"/>
        </w:rPr>
        <w:t>In</w:t>
      </w:r>
      <w:r>
        <w:rPr>
          <w:rFonts w:ascii="Artifakt Element" w:hAnsi="Artifakt Element" w:cs="Artifakt Element"/>
          <w:i/>
          <w:spacing w:val="-9"/>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9"/>
          <w:w w:val="105"/>
          <w:sz w:val="18"/>
          <w:szCs w:val="21"/>
        </w:rPr>
        <w:t xml:space="preserve"> </w:t>
      </w:r>
      <w:r>
        <w:rPr>
          <w:rFonts w:ascii="Artifakt Element" w:hAnsi="Artifakt Element" w:cs="Artifakt Element"/>
          <w:i/>
          <w:w w:val="105"/>
          <w:sz w:val="18"/>
          <w:szCs w:val="21"/>
        </w:rPr>
        <w:t>case</w:t>
      </w:r>
      <w:r>
        <w:rPr>
          <w:rFonts w:ascii="Artifakt Element" w:hAnsi="Artifakt Element" w:cs="Artifakt Element"/>
          <w:i/>
          <w:spacing w:val="-6"/>
          <w:w w:val="105"/>
          <w:sz w:val="18"/>
          <w:szCs w:val="21"/>
        </w:rPr>
        <w:t xml:space="preserve"> </w:t>
      </w:r>
      <w:r>
        <w:rPr>
          <w:rFonts w:ascii="Artifakt Element" w:hAnsi="Artifakt Element" w:cs="Artifakt Element"/>
          <w:i/>
          <w:w w:val="105"/>
          <w:sz w:val="18"/>
          <w:szCs w:val="21"/>
        </w:rPr>
        <w:t>of</w:t>
      </w:r>
      <w:r>
        <w:rPr>
          <w:rFonts w:ascii="Artifakt Element" w:hAnsi="Artifakt Element" w:cs="Artifakt Element"/>
          <w:i/>
          <w:spacing w:val="-8"/>
          <w:w w:val="105"/>
          <w:sz w:val="18"/>
          <w:szCs w:val="21"/>
        </w:rPr>
        <w:t xml:space="preserve"> </w:t>
      </w:r>
      <w:r>
        <w:rPr>
          <w:rFonts w:ascii="Artifakt Element" w:hAnsi="Artifakt Element" w:cs="Artifakt Element"/>
          <w:i/>
          <w:w w:val="105"/>
          <w:sz w:val="18"/>
          <w:szCs w:val="21"/>
        </w:rPr>
        <w:t>2</w:t>
      </w:r>
      <w:r>
        <w:rPr>
          <w:rFonts w:ascii="Artifakt Element" w:hAnsi="Artifakt Element" w:cs="Artifakt Element"/>
          <w:i/>
          <w:spacing w:val="-9"/>
          <w:w w:val="105"/>
          <w:sz w:val="18"/>
          <w:szCs w:val="21"/>
        </w:rPr>
        <w:t xml:space="preserve"> </w:t>
      </w:r>
      <w:r>
        <w:rPr>
          <w:rFonts w:ascii="Artifakt Element" w:hAnsi="Artifakt Element" w:cs="Artifakt Element"/>
          <w:i/>
          <w:w w:val="105"/>
          <w:sz w:val="18"/>
          <w:szCs w:val="21"/>
        </w:rPr>
        <w:t>or</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3</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above</w:t>
      </w:r>
      <w:r>
        <w:rPr>
          <w:rFonts w:ascii="Artifakt Element" w:hAnsi="Artifakt Element" w:cs="Artifakt Element"/>
          <w:w w:val="105"/>
          <w:sz w:val="18"/>
          <w:szCs w:val="21"/>
        </w:rPr>
        <w:t>}</w:t>
      </w:r>
      <w:r>
        <w:rPr>
          <w:rFonts w:ascii="Artifakt Element" w:hAnsi="Artifakt Element" w:cs="Artifakt Element"/>
          <w:spacing w:val="-9"/>
          <w:w w:val="105"/>
          <w:sz w:val="18"/>
          <w:szCs w:val="21"/>
        </w:rPr>
        <w:t xml:space="preserve"> </w:t>
      </w:r>
      <w:r>
        <w:rPr>
          <w:rFonts w:ascii="Artifakt Element" w:hAnsi="Artifakt Element" w:cs="Artifakt Element"/>
          <w:w w:val="105"/>
          <w:sz w:val="18"/>
          <w:szCs w:val="21"/>
        </w:rPr>
        <w:t>We</w:t>
      </w:r>
      <w:r>
        <w:rPr>
          <w:rFonts w:ascii="Artifakt Element" w:hAnsi="Artifakt Element" w:cs="Artifakt Element"/>
          <w:spacing w:val="-8"/>
          <w:w w:val="105"/>
          <w:sz w:val="18"/>
          <w:szCs w:val="21"/>
        </w:rPr>
        <w:t xml:space="preserve"> </w:t>
      </w:r>
      <w:r>
        <w:rPr>
          <w:rFonts w:ascii="Artifakt Element" w:hAnsi="Artifakt Element" w:cs="Artifakt Element"/>
          <w:w w:val="105"/>
          <w:sz w:val="18"/>
          <w:szCs w:val="21"/>
        </w:rPr>
        <w:t>confirm</w:t>
      </w:r>
      <w:r>
        <w:rPr>
          <w:rFonts w:ascii="Artifakt Element" w:hAnsi="Artifakt Element" w:cs="Artifakt Element"/>
          <w:spacing w:val="-7"/>
          <w:w w:val="105"/>
          <w:sz w:val="18"/>
          <w:szCs w:val="21"/>
        </w:rPr>
        <w:t xml:space="preserve"> </w:t>
      </w:r>
      <w:r>
        <w:rPr>
          <w:rFonts w:ascii="Artifakt Element" w:hAnsi="Artifakt Element" w:cs="Artifakt Element"/>
          <w:w w:val="105"/>
          <w:sz w:val="18"/>
          <w:szCs w:val="21"/>
        </w:rPr>
        <w:t>that</w:t>
      </w:r>
      <w:r>
        <w:rPr>
          <w:rFonts w:ascii="Artifakt Element" w:hAnsi="Artifakt Element" w:cs="Artifakt Element"/>
          <w:spacing w:val="-11"/>
          <w:w w:val="105"/>
          <w:sz w:val="18"/>
          <w:szCs w:val="21"/>
        </w:rPr>
        <w:t xml:space="preserve"> </w:t>
      </w:r>
      <w:r>
        <w:rPr>
          <w:rFonts w:ascii="Artifakt Element" w:hAnsi="Artifakt Element" w:cs="Artifakt Element"/>
          <w:w w:val="105"/>
          <w:sz w:val="18"/>
          <w:szCs w:val="21"/>
        </w:rPr>
        <w:t>the</w:t>
      </w:r>
      <w:r>
        <w:rPr>
          <w:rFonts w:ascii="Artifakt Element" w:hAnsi="Artifakt Element" w:cs="Artifakt Element"/>
          <w:spacing w:val="-9"/>
          <w:w w:val="105"/>
          <w:sz w:val="18"/>
          <w:szCs w:val="21"/>
        </w:rPr>
        <w:t xml:space="preserve"> </w:t>
      </w:r>
      <w:r>
        <w:rPr>
          <w:rFonts w:ascii="Artifakt Element" w:hAnsi="Artifakt Element" w:cs="Artifakt Element"/>
          <w:w w:val="105"/>
          <w:sz w:val="18"/>
          <w:szCs w:val="21"/>
        </w:rPr>
        <w:t>firm</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mentioned</w:t>
      </w:r>
      <w:r>
        <w:rPr>
          <w:rFonts w:ascii="Artifakt Element" w:hAnsi="Artifakt Element" w:cs="Artifakt Element"/>
          <w:spacing w:val="-11"/>
          <w:w w:val="105"/>
          <w:sz w:val="18"/>
          <w:szCs w:val="21"/>
        </w:rPr>
        <w:t xml:space="preserve"> </w:t>
      </w:r>
      <w:r>
        <w:rPr>
          <w:rFonts w:ascii="Artifakt Element" w:hAnsi="Artifakt Element" w:cs="Artifakt Element"/>
          <w:w w:val="105"/>
          <w:sz w:val="18"/>
          <w:szCs w:val="21"/>
        </w:rPr>
        <w:t>above</w:t>
      </w:r>
      <w:r>
        <w:rPr>
          <w:rFonts w:ascii="Artifakt Element" w:hAnsi="Artifakt Element" w:cs="Artifakt Element"/>
          <w:spacing w:val="-9"/>
          <w:w w:val="105"/>
          <w:sz w:val="18"/>
          <w:szCs w:val="21"/>
        </w:rPr>
        <w:t xml:space="preserve"> </w:t>
      </w:r>
      <w:r>
        <w:rPr>
          <w:rFonts w:ascii="Artifakt Element" w:hAnsi="Artifakt Element" w:cs="Artifakt Element"/>
          <w:w w:val="105"/>
          <w:sz w:val="18"/>
          <w:szCs w:val="21"/>
        </w:rPr>
        <w:t>has</w:t>
      </w:r>
      <w:r>
        <w:rPr>
          <w:rFonts w:ascii="Artifakt Element" w:hAnsi="Artifakt Element" w:cs="Artifakt Element"/>
          <w:spacing w:val="-9"/>
          <w:w w:val="105"/>
          <w:sz w:val="18"/>
          <w:szCs w:val="21"/>
        </w:rPr>
        <w:t xml:space="preserve"> </w:t>
      </w:r>
      <w:r>
        <w:rPr>
          <w:rFonts w:ascii="Artifakt Element" w:hAnsi="Artifakt Element" w:cs="Artifakt Element"/>
          <w:w w:val="105"/>
          <w:sz w:val="18"/>
          <w:szCs w:val="21"/>
        </w:rPr>
        <w:t>agreed</w:t>
      </w:r>
      <w:r>
        <w:rPr>
          <w:rFonts w:ascii="Artifakt Element" w:hAnsi="Artifakt Element" w:cs="Artifakt Element"/>
          <w:spacing w:val="-9"/>
          <w:w w:val="105"/>
          <w:sz w:val="18"/>
          <w:szCs w:val="21"/>
        </w:rPr>
        <w:t xml:space="preserve"> </w:t>
      </w:r>
      <w:r>
        <w:rPr>
          <w:rFonts w:ascii="Artifakt Element" w:hAnsi="Artifakt Element" w:cs="Artifakt Element"/>
          <w:w w:val="105"/>
          <w:sz w:val="18"/>
          <w:szCs w:val="21"/>
        </w:rPr>
        <w:t>to</w:t>
      </w:r>
      <w:r>
        <w:rPr>
          <w:rFonts w:ascii="Artifakt Element" w:hAnsi="Artifakt Element" w:cs="Artifakt Element"/>
          <w:spacing w:val="-9"/>
          <w:w w:val="105"/>
          <w:sz w:val="18"/>
          <w:szCs w:val="21"/>
        </w:rPr>
        <w:t xml:space="preserve"> </w:t>
      </w:r>
      <w:r>
        <w:rPr>
          <w:rFonts w:ascii="Artifakt Element" w:hAnsi="Artifakt Element" w:cs="Artifakt Element"/>
          <w:w w:val="105"/>
          <w:sz w:val="18"/>
          <w:szCs w:val="21"/>
        </w:rPr>
        <w:t>be</w:t>
      </w:r>
      <w:r>
        <w:rPr>
          <w:rFonts w:ascii="Artifakt Element" w:hAnsi="Artifakt Element" w:cs="Artifakt Element"/>
          <w:spacing w:val="-12"/>
          <w:w w:val="105"/>
          <w:sz w:val="18"/>
          <w:szCs w:val="21"/>
        </w:rPr>
        <w:t xml:space="preserve"> </w:t>
      </w:r>
      <w:r>
        <w:rPr>
          <w:rFonts w:ascii="Artifakt Element" w:hAnsi="Artifakt Element" w:cs="Artifakt Element"/>
          <w:w w:val="105"/>
          <w:sz w:val="18"/>
          <w:szCs w:val="21"/>
        </w:rPr>
        <w:t>associated with this expression of interest.</w:t>
      </w:r>
    </w:p>
    <w:p w14:paraId="018428F1" w14:textId="77777777" w:rsidR="00F169AC" w:rsidRDefault="00F169AC">
      <w:pPr>
        <w:pStyle w:val="BodyText"/>
        <w:spacing w:before="9"/>
        <w:jc w:val="both"/>
        <w:rPr>
          <w:rFonts w:ascii="Artifakt Element" w:hAnsi="Artifakt Element" w:cs="Artifakt Element"/>
          <w:sz w:val="18"/>
          <w:szCs w:val="21"/>
        </w:rPr>
      </w:pPr>
    </w:p>
    <w:p w14:paraId="46235116" w14:textId="77777777" w:rsidR="00F169AC" w:rsidRDefault="00000000">
      <w:pPr>
        <w:spacing w:line="247" w:lineRule="auto"/>
        <w:ind w:left="52" w:right="1774"/>
        <w:jc w:val="both"/>
        <w:rPr>
          <w:rFonts w:ascii="Artifakt Element" w:hAnsi="Artifakt Element" w:cs="Artifakt Element"/>
          <w:sz w:val="18"/>
          <w:szCs w:val="21"/>
        </w:rPr>
      </w:pPr>
      <w:r>
        <w:rPr>
          <w:rFonts w:ascii="Artifakt Element" w:hAnsi="Artifakt Element" w:cs="Artifakt Element"/>
          <w:w w:val="105"/>
          <w:sz w:val="18"/>
          <w:szCs w:val="21"/>
        </w:rPr>
        <w:t>{</w:t>
      </w:r>
      <w:r>
        <w:rPr>
          <w:rFonts w:ascii="Artifakt Element" w:hAnsi="Artifakt Element" w:cs="Artifakt Element"/>
          <w:i/>
          <w:w w:val="105"/>
          <w:sz w:val="18"/>
          <w:szCs w:val="21"/>
        </w:rPr>
        <w:t>Name</w:t>
      </w:r>
      <w:r>
        <w:rPr>
          <w:rFonts w:ascii="Artifakt Element" w:hAnsi="Artifakt Element" w:cs="Artifakt Element"/>
          <w:i/>
          <w:spacing w:val="-14"/>
          <w:w w:val="105"/>
          <w:sz w:val="18"/>
          <w:szCs w:val="21"/>
        </w:rPr>
        <w:t xml:space="preserve"> </w:t>
      </w:r>
      <w:r>
        <w:rPr>
          <w:rFonts w:ascii="Artifakt Element" w:hAnsi="Artifakt Element" w:cs="Artifakt Element"/>
          <w:i/>
          <w:w w:val="105"/>
          <w:sz w:val="18"/>
          <w:szCs w:val="21"/>
        </w:rPr>
        <w:t>and</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postal</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and</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physical</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address</w:t>
      </w:r>
      <w:r>
        <w:rPr>
          <w:rFonts w:ascii="Artifakt Element" w:hAnsi="Artifakt Element" w:cs="Artifakt Element"/>
          <w:i/>
          <w:spacing w:val="-14"/>
          <w:w w:val="105"/>
          <w:sz w:val="18"/>
          <w:szCs w:val="21"/>
        </w:rPr>
        <w:t xml:space="preserve"> </w:t>
      </w:r>
      <w:r>
        <w:rPr>
          <w:rFonts w:ascii="Artifakt Element" w:hAnsi="Artifakt Element" w:cs="Artifakt Element"/>
          <w:i/>
          <w:w w:val="105"/>
          <w:sz w:val="18"/>
          <w:szCs w:val="21"/>
        </w:rPr>
        <w:t>of</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firm</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submitting</w:t>
      </w:r>
      <w:r>
        <w:rPr>
          <w:rFonts w:ascii="Artifakt Element" w:hAnsi="Artifakt Element" w:cs="Artifakt Element"/>
          <w:i/>
          <w:spacing w:val="-12"/>
          <w:w w:val="105"/>
          <w:sz w:val="18"/>
          <w:szCs w:val="21"/>
        </w:rPr>
        <w:t xml:space="preserve"> </w:t>
      </w:r>
      <w:r>
        <w:rPr>
          <w:rFonts w:ascii="Artifakt Element" w:hAnsi="Artifakt Element" w:cs="Artifakt Element"/>
          <w:i/>
          <w:w w:val="105"/>
          <w:sz w:val="18"/>
          <w:szCs w:val="21"/>
        </w:rPr>
        <w:t>the</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expression</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of</w:t>
      </w:r>
      <w:r>
        <w:rPr>
          <w:rFonts w:ascii="Artifakt Element" w:hAnsi="Artifakt Element" w:cs="Artifakt Element"/>
          <w:i/>
          <w:spacing w:val="-11"/>
          <w:w w:val="105"/>
          <w:sz w:val="18"/>
          <w:szCs w:val="21"/>
        </w:rPr>
        <w:t xml:space="preserve"> </w:t>
      </w:r>
      <w:r>
        <w:rPr>
          <w:rFonts w:ascii="Artifakt Element" w:hAnsi="Artifakt Element" w:cs="Artifakt Element"/>
          <w:i/>
          <w:w w:val="105"/>
          <w:sz w:val="18"/>
          <w:szCs w:val="21"/>
        </w:rPr>
        <w:t>interest,</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together</w:t>
      </w:r>
      <w:r>
        <w:rPr>
          <w:rFonts w:ascii="Artifakt Element" w:hAnsi="Artifakt Element" w:cs="Artifakt Element"/>
          <w:i/>
          <w:spacing w:val="-13"/>
          <w:w w:val="105"/>
          <w:sz w:val="18"/>
          <w:szCs w:val="21"/>
        </w:rPr>
        <w:t xml:space="preserve"> </w:t>
      </w:r>
      <w:r>
        <w:rPr>
          <w:rFonts w:ascii="Artifakt Element" w:hAnsi="Artifakt Element" w:cs="Artifakt Element"/>
          <w:i/>
          <w:w w:val="105"/>
          <w:sz w:val="18"/>
          <w:szCs w:val="21"/>
        </w:rPr>
        <w:t>with name</w:t>
      </w:r>
      <w:r>
        <w:rPr>
          <w:rFonts w:ascii="Artifakt Element" w:hAnsi="Artifakt Element" w:cs="Artifakt Element"/>
          <w:i/>
          <w:spacing w:val="-2"/>
          <w:w w:val="105"/>
          <w:sz w:val="18"/>
          <w:szCs w:val="21"/>
        </w:rPr>
        <w:t xml:space="preserve"> </w:t>
      </w:r>
      <w:r>
        <w:rPr>
          <w:rFonts w:ascii="Artifakt Element" w:hAnsi="Artifakt Element" w:cs="Artifakt Element"/>
          <w:i/>
          <w:w w:val="105"/>
          <w:sz w:val="18"/>
          <w:szCs w:val="21"/>
        </w:rPr>
        <w:t>of</w:t>
      </w:r>
      <w:r>
        <w:rPr>
          <w:rFonts w:ascii="Artifakt Element" w:hAnsi="Artifakt Element" w:cs="Artifakt Element"/>
          <w:i/>
          <w:spacing w:val="-6"/>
          <w:w w:val="105"/>
          <w:sz w:val="18"/>
          <w:szCs w:val="21"/>
        </w:rPr>
        <w:t xml:space="preserve"> </w:t>
      </w:r>
      <w:r>
        <w:rPr>
          <w:rFonts w:ascii="Artifakt Element" w:hAnsi="Artifakt Element" w:cs="Artifakt Element"/>
          <w:i/>
          <w:w w:val="105"/>
          <w:sz w:val="18"/>
          <w:szCs w:val="21"/>
        </w:rPr>
        <w:t>contact</w:t>
      </w:r>
      <w:r>
        <w:rPr>
          <w:rFonts w:ascii="Artifakt Element" w:hAnsi="Artifakt Element" w:cs="Artifakt Element"/>
          <w:i/>
          <w:spacing w:val="-5"/>
          <w:w w:val="105"/>
          <w:sz w:val="18"/>
          <w:szCs w:val="21"/>
        </w:rPr>
        <w:t xml:space="preserve"> </w:t>
      </w:r>
      <w:r>
        <w:rPr>
          <w:rFonts w:ascii="Artifakt Element" w:hAnsi="Artifakt Element" w:cs="Artifakt Element"/>
          <w:i/>
          <w:w w:val="105"/>
          <w:sz w:val="18"/>
          <w:szCs w:val="21"/>
        </w:rPr>
        <w:t>person</w:t>
      </w:r>
      <w:r>
        <w:rPr>
          <w:rFonts w:ascii="Artifakt Element" w:hAnsi="Artifakt Element" w:cs="Artifakt Element"/>
          <w:i/>
          <w:spacing w:val="-2"/>
          <w:w w:val="105"/>
          <w:sz w:val="18"/>
          <w:szCs w:val="21"/>
        </w:rPr>
        <w:t xml:space="preserve"> </w:t>
      </w:r>
      <w:r>
        <w:rPr>
          <w:rFonts w:ascii="Artifakt Element" w:hAnsi="Artifakt Element" w:cs="Artifakt Element"/>
          <w:i/>
          <w:w w:val="105"/>
          <w:sz w:val="18"/>
          <w:szCs w:val="21"/>
        </w:rPr>
        <w:t>and</w:t>
      </w:r>
      <w:r>
        <w:rPr>
          <w:rFonts w:ascii="Artifakt Element" w:hAnsi="Artifakt Element" w:cs="Artifakt Element"/>
          <w:i/>
          <w:spacing w:val="-6"/>
          <w:w w:val="105"/>
          <w:sz w:val="18"/>
          <w:szCs w:val="21"/>
        </w:rPr>
        <w:t xml:space="preserve"> </w:t>
      </w:r>
      <w:r>
        <w:rPr>
          <w:rFonts w:ascii="Artifakt Element" w:hAnsi="Artifakt Element" w:cs="Artifakt Element"/>
          <w:i/>
          <w:w w:val="105"/>
          <w:sz w:val="18"/>
          <w:szCs w:val="21"/>
        </w:rPr>
        <w:t>contact</w:t>
      </w:r>
      <w:r>
        <w:rPr>
          <w:rFonts w:ascii="Artifakt Element" w:hAnsi="Artifakt Element" w:cs="Artifakt Element"/>
          <w:i/>
          <w:spacing w:val="-3"/>
          <w:w w:val="105"/>
          <w:sz w:val="18"/>
          <w:szCs w:val="21"/>
        </w:rPr>
        <w:t xml:space="preserve"> </w:t>
      </w:r>
      <w:r>
        <w:rPr>
          <w:rFonts w:ascii="Artifakt Element" w:hAnsi="Artifakt Element" w:cs="Artifakt Element"/>
          <w:i/>
          <w:w w:val="105"/>
          <w:sz w:val="18"/>
          <w:szCs w:val="21"/>
        </w:rPr>
        <w:t>details,</w:t>
      </w:r>
      <w:r>
        <w:rPr>
          <w:rFonts w:ascii="Artifakt Element" w:hAnsi="Artifakt Element" w:cs="Artifakt Element"/>
          <w:i/>
          <w:spacing w:val="-6"/>
          <w:w w:val="105"/>
          <w:sz w:val="18"/>
          <w:szCs w:val="21"/>
        </w:rPr>
        <w:t xml:space="preserve"> </w:t>
      </w:r>
      <w:r>
        <w:rPr>
          <w:rFonts w:ascii="Artifakt Element" w:hAnsi="Artifakt Element" w:cs="Artifakt Element"/>
          <w:i/>
          <w:w w:val="105"/>
          <w:sz w:val="18"/>
          <w:szCs w:val="21"/>
        </w:rPr>
        <w:t>including</w:t>
      </w:r>
      <w:r>
        <w:rPr>
          <w:rFonts w:ascii="Artifakt Element" w:hAnsi="Artifakt Element" w:cs="Artifakt Element"/>
          <w:i/>
          <w:spacing w:val="-4"/>
          <w:w w:val="105"/>
          <w:sz w:val="18"/>
          <w:szCs w:val="21"/>
        </w:rPr>
        <w:t xml:space="preserve"> </w:t>
      </w:r>
      <w:r>
        <w:rPr>
          <w:rFonts w:ascii="Artifakt Element" w:hAnsi="Artifakt Element" w:cs="Artifakt Element"/>
          <w:i/>
          <w:w w:val="105"/>
          <w:sz w:val="18"/>
          <w:szCs w:val="21"/>
        </w:rPr>
        <w:t>telephone</w:t>
      </w:r>
      <w:r>
        <w:rPr>
          <w:rFonts w:ascii="Artifakt Element" w:hAnsi="Artifakt Element" w:cs="Artifakt Element"/>
          <w:i/>
          <w:spacing w:val="-4"/>
          <w:w w:val="105"/>
          <w:sz w:val="18"/>
          <w:szCs w:val="21"/>
        </w:rPr>
        <w:t xml:space="preserve"> </w:t>
      </w:r>
      <w:r>
        <w:rPr>
          <w:rFonts w:ascii="Artifakt Element" w:hAnsi="Artifakt Element" w:cs="Artifakt Element"/>
          <w:i/>
          <w:w w:val="105"/>
          <w:sz w:val="18"/>
          <w:szCs w:val="21"/>
        </w:rPr>
        <w:t>number</w:t>
      </w:r>
      <w:r>
        <w:rPr>
          <w:rFonts w:ascii="Artifakt Element" w:hAnsi="Artifakt Element" w:cs="Artifakt Element"/>
          <w:i/>
          <w:spacing w:val="-4"/>
          <w:w w:val="105"/>
          <w:sz w:val="18"/>
          <w:szCs w:val="21"/>
        </w:rPr>
        <w:t xml:space="preserve"> </w:t>
      </w:r>
      <w:r>
        <w:rPr>
          <w:rFonts w:ascii="Artifakt Element" w:hAnsi="Artifakt Element" w:cs="Artifakt Element"/>
          <w:i/>
          <w:w w:val="105"/>
          <w:sz w:val="18"/>
          <w:szCs w:val="21"/>
        </w:rPr>
        <w:t>and</w:t>
      </w:r>
      <w:r>
        <w:rPr>
          <w:rFonts w:ascii="Artifakt Element" w:hAnsi="Artifakt Element" w:cs="Artifakt Element"/>
          <w:i/>
          <w:spacing w:val="-6"/>
          <w:w w:val="105"/>
          <w:sz w:val="18"/>
          <w:szCs w:val="21"/>
        </w:rPr>
        <w:t xml:space="preserve"> </w:t>
      </w:r>
      <w:r>
        <w:rPr>
          <w:rFonts w:ascii="Artifakt Element" w:hAnsi="Artifakt Element" w:cs="Artifakt Element"/>
          <w:i/>
          <w:w w:val="105"/>
          <w:sz w:val="18"/>
          <w:szCs w:val="21"/>
        </w:rPr>
        <w:t>e-mail</w:t>
      </w:r>
      <w:r>
        <w:rPr>
          <w:rFonts w:ascii="Artifakt Element" w:hAnsi="Artifakt Element" w:cs="Artifakt Element"/>
          <w:i/>
          <w:spacing w:val="-2"/>
          <w:w w:val="105"/>
          <w:sz w:val="18"/>
          <w:szCs w:val="21"/>
        </w:rPr>
        <w:t xml:space="preserve"> </w:t>
      </w:r>
      <w:r>
        <w:rPr>
          <w:rFonts w:ascii="Artifakt Element" w:hAnsi="Artifakt Element" w:cs="Artifakt Element"/>
          <w:i/>
          <w:w w:val="105"/>
          <w:sz w:val="18"/>
          <w:szCs w:val="21"/>
        </w:rPr>
        <w:t>address.</w:t>
      </w:r>
      <w:r>
        <w:rPr>
          <w:rFonts w:ascii="Artifakt Element" w:hAnsi="Artifakt Element" w:cs="Artifakt Element"/>
          <w:i/>
          <w:spacing w:val="-4"/>
          <w:w w:val="105"/>
          <w:sz w:val="18"/>
          <w:szCs w:val="21"/>
        </w:rPr>
        <w:t xml:space="preserve"> </w:t>
      </w:r>
      <w:r>
        <w:rPr>
          <w:rFonts w:ascii="Artifakt Element" w:hAnsi="Artifakt Element" w:cs="Artifakt Element"/>
          <w:i/>
          <w:w w:val="105"/>
          <w:sz w:val="18"/>
          <w:szCs w:val="21"/>
        </w:rPr>
        <w:t>The firm’s website address should be provided, if available.</w:t>
      </w:r>
      <w:r>
        <w:rPr>
          <w:rFonts w:ascii="Artifakt Element" w:hAnsi="Artifakt Element" w:cs="Artifakt Element"/>
          <w:w w:val="105"/>
          <w:sz w:val="18"/>
          <w:szCs w:val="21"/>
        </w:rPr>
        <w:t>}</w:t>
      </w:r>
    </w:p>
    <w:p w14:paraId="53EA80EC" w14:textId="77777777" w:rsidR="00F169AC" w:rsidRDefault="00F169AC">
      <w:pPr>
        <w:pStyle w:val="BodyText"/>
        <w:spacing w:before="91"/>
        <w:jc w:val="both"/>
        <w:rPr>
          <w:rFonts w:ascii="Artifakt Element" w:hAnsi="Artifakt Element" w:cs="Artifakt Element"/>
          <w:sz w:val="18"/>
          <w:szCs w:val="21"/>
        </w:rPr>
      </w:pPr>
    </w:p>
    <w:p w14:paraId="6660D16C" w14:textId="77777777" w:rsidR="00F169AC" w:rsidRDefault="00000000">
      <w:pPr>
        <w:ind w:left="52"/>
        <w:jc w:val="both"/>
        <w:rPr>
          <w:rFonts w:ascii="Artifakt Element" w:hAnsi="Artifakt Element" w:cs="Artifakt Element"/>
          <w:b/>
          <w:sz w:val="18"/>
          <w:szCs w:val="21"/>
        </w:rPr>
      </w:pPr>
      <w:r>
        <w:rPr>
          <w:rFonts w:ascii="Artifakt Element" w:hAnsi="Artifakt Element" w:cs="Artifakt Element"/>
          <w:b/>
          <w:noProof/>
          <w:sz w:val="18"/>
          <w:szCs w:val="21"/>
        </w:rPr>
        <mc:AlternateContent>
          <mc:Choice Requires="wpg">
            <w:drawing>
              <wp:anchor distT="0" distB="0" distL="0" distR="0" simplePos="0" relativeHeight="251659264" behindDoc="1" locked="0" layoutInCell="1" allowOverlap="1" wp14:anchorId="16ADAD7B" wp14:editId="1FE4F564">
                <wp:simplePos x="0" y="0"/>
                <wp:positionH relativeFrom="page">
                  <wp:posOffset>1249680</wp:posOffset>
                </wp:positionH>
                <wp:positionV relativeFrom="paragraph">
                  <wp:posOffset>190500</wp:posOffset>
                </wp:positionV>
                <wp:extent cx="5515610" cy="2586355"/>
                <wp:effectExtent l="0" t="0" r="1270" b="4445"/>
                <wp:wrapNone/>
                <wp:docPr id="41" name="Group 41"/>
                <wp:cNvGraphicFramePr/>
                <a:graphic xmlns:a="http://schemas.openxmlformats.org/drawingml/2006/main">
                  <a:graphicData uri="http://schemas.microsoft.com/office/word/2010/wordprocessingGroup">
                    <wpg:wgp>
                      <wpg:cNvGrpSpPr/>
                      <wpg:grpSpPr>
                        <a:xfrm>
                          <a:off x="0" y="0"/>
                          <a:ext cx="5515610" cy="2586355"/>
                          <a:chOff x="0" y="0"/>
                          <a:chExt cx="5515610" cy="2586355"/>
                        </a:xfrm>
                      </wpg:grpSpPr>
                      <wps:wsp>
                        <wps:cNvPr id="8" name="Graphic 8"/>
                        <wps:cNvSpPr/>
                        <wps:spPr>
                          <a:xfrm>
                            <a:off x="18275" y="16776"/>
                            <a:ext cx="5480685" cy="352425"/>
                          </a:xfrm>
                          <a:custGeom>
                            <a:avLst/>
                            <a:gdLst/>
                            <a:ahLst/>
                            <a:cxnLst/>
                            <a:rect l="l" t="t" r="r" b="b"/>
                            <a:pathLst>
                              <a:path w="5480685" h="352425">
                                <a:moveTo>
                                  <a:pt x="5480304" y="0"/>
                                </a:moveTo>
                                <a:lnTo>
                                  <a:pt x="3797820" y="0"/>
                                </a:lnTo>
                                <a:lnTo>
                                  <a:pt x="3267468" y="0"/>
                                </a:lnTo>
                                <a:lnTo>
                                  <a:pt x="1053084" y="0"/>
                                </a:lnTo>
                                <a:lnTo>
                                  <a:pt x="0" y="0"/>
                                </a:lnTo>
                                <a:lnTo>
                                  <a:pt x="0" y="352044"/>
                                </a:lnTo>
                                <a:lnTo>
                                  <a:pt x="1053084" y="352044"/>
                                </a:lnTo>
                                <a:lnTo>
                                  <a:pt x="3267468" y="352044"/>
                                </a:lnTo>
                                <a:lnTo>
                                  <a:pt x="3797820" y="352044"/>
                                </a:lnTo>
                                <a:lnTo>
                                  <a:pt x="5480304" y="352044"/>
                                </a:lnTo>
                                <a:lnTo>
                                  <a:pt x="5480304" y="0"/>
                                </a:lnTo>
                                <a:close/>
                              </a:path>
                            </a:pathLst>
                          </a:custGeom>
                          <a:solidFill>
                            <a:srgbClr val="DFDFDF"/>
                          </a:solidFill>
                        </wps:spPr>
                        <wps:bodyPr wrap="square" lIns="0" tIns="0" rIns="0" bIns="0" rtlCol="0">
                          <a:noAutofit/>
                        </wps:bodyPr>
                      </wps:wsp>
                      <wps:wsp>
                        <wps:cNvPr id="9" name="Graphic 9"/>
                        <wps:cNvSpPr/>
                        <wps:spPr>
                          <a:xfrm>
                            <a:off x="-12" y="0"/>
                            <a:ext cx="1071880" cy="18415"/>
                          </a:xfrm>
                          <a:custGeom>
                            <a:avLst/>
                            <a:gdLst/>
                            <a:ahLst/>
                            <a:cxnLst/>
                            <a:rect l="l" t="t" r="r" b="b"/>
                            <a:pathLst>
                              <a:path w="1071880" h="18415">
                                <a:moveTo>
                                  <a:pt x="18288" y="10668"/>
                                </a:moveTo>
                                <a:lnTo>
                                  <a:pt x="12192" y="10668"/>
                                </a:lnTo>
                                <a:lnTo>
                                  <a:pt x="12192" y="18288"/>
                                </a:lnTo>
                                <a:lnTo>
                                  <a:pt x="18288" y="18288"/>
                                </a:lnTo>
                                <a:lnTo>
                                  <a:pt x="18288" y="10668"/>
                                </a:lnTo>
                                <a:close/>
                              </a:path>
                              <a:path w="1071880" h="18415">
                                <a:moveTo>
                                  <a:pt x="1071372" y="0"/>
                                </a:moveTo>
                                <a:lnTo>
                                  <a:pt x="18288" y="0"/>
                                </a:lnTo>
                                <a:lnTo>
                                  <a:pt x="6096" y="0"/>
                                </a:lnTo>
                                <a:lnTo>
                                  <a:pt x="0" y="0"/>
                                </a:lnTo>
                                <a:lnTo>
                                  <a:pt x="0" y="4572"/>
                                </a:lnTo>
                                <a:lnTo>
                                  <a:pt x="0" y="18288"/>
                                </a:lnTo>
                                <a:lnTo>
                                  <a:pt x="6096" y="18288"/>
                                </a:lnTo>
                                <a:lnTo>
                                  <a:pt x="6096" y="4572"/>
                                </a:lnTo>
                                <a:lnTo>
                                  <a:pt x="18288" y="4572"/>
                                </a:lnTo>
                                <a:lnTo>
                                  <a:pt x="1071372" y="4572"/>
                                </a:lnTo>
                                <a:lnTo>
                                  <a:pt x="1071372" y="0"/>
                                </a:lnTo>
                                <a:close/>
                              </a:path>
                            </a:pathLst>
                          </a:custGeom>
                          <a:solidFill>
                            <a:srgbClr val="000000"/>
                          </a:solidFill>
                        </wps:spPr>
                        <wps:bodyPr wrap="square" lIns="0" tIns="0" rIns="0" bIns="0" rtlCol="0">
                          <a:noAutofit/>
                        </wps:bodyPr>
                      </wps:wsp>
                      <pic:pic xmlns:pic="http://schemas.openxmlformats.org/drawingml/2006/picture">
                        <pic:nvPicPr>
                          <pic:cNvPr id="10" name="Image 10"/>
                          <pic:cNvPicPr/>
                        </pic:nvPicPr>
                        <pic:blipFill>
                          <a:blip r:embed="rId10" cstate="print"/>
                          <a:stretch>
                            <a:fillRect/>
                          </a:stretch>
                        </pic:blipFill>
                        <pic:spPr>
                          <a:xfrm>
                            <a:off x="18287" y="10667"/>
                            <a:ext cx="1053083" cy="7619"/>
                          </a:xfrm>
                          <a:prstGeom prst="rect">
                            <a:avLst/>
                          </a:prstGeom>
                        </pic:spPr>
                      </pic:pic>
                      <wps:wsp>
                        <wps:cNvPr id="11" name="Graphic 11"/>
                        <wps:cNvSpPr/>
                        <wps:spPr>
                          <a:xfrm>
                            <a:off x="1071372" y="16764"/>
                            <a:ext cx="17145" cy="1905"/>
                          </a:xfrm>
                          <a:custGeom>
                            <a:avLst/>
                            <a:gdLst/>
                            <a:ahLst/>
                            <a:cxnLst/>
                            <a:rect l="l" t="t" r="r" b="b"/>
                            <a:pathLst>
                              <a:path w="17145" h="1905">
                                <a:moveTo>
                                  <a:pt x="16764" y="1523"/>
                                </a:moveTo>
                                <a:lnTo>
                                  <a:pt x="0" y="1523"/>
                                </a:lnTo>
                                <a:lnTo>
                                  <a:pt x="0" y="0"/>
                                </a:lnTo>
                                <a:lnTo>
                                  <a:pt x="16764" y="0"/>
                                </a:lnTo>
                                <a:lnTo>
                                  <a:pt x="16764" y="1523"/>
                                </a:lnTo>
                                <a:close/>
                              </a:path>
                            </a:pathLst>
                          </a:custGeom>
                          <a:solidFill>
                            <a:srgbClr val="DFDFDF"/>
                          </a:solidFill>
                        </wps:spPr>
                        <wps:bodyPr wrap="square" lIns="0" tIns="0" rIns="0" bIns="0" rtlCol="0">
                          <a:noAutofit/>
                        </wps:bodyPr>
                      </wps:wsp>
                      <wps:wsp>
                        <wps:cNvPr id="12" name="Graphic 12"/>
                        <wps:cNvSpPr/>
                        <wps:spPr>
                          <a:xfrm>
                            <a:off x="1071372" y="0"/>
                            <a:ext cx="2214880" cy="17145"/>
                          </a:xfrm>
                          <a:custGeom>
                            <a:avLst/>
                            <a:gdLst/>
                            <a:ahLst/>
                            <a:cxnLst/>
                            <a:rect l="l" t="t" r="r" b="b"/>
                            <a:pathLst>
                              <a:path w="2214880" h="17145">
                                <a:moveTo>
                                  <a:pt x="16764" y="10680"/>
                                </a:moveTo>
                                <a:lnTo>
                                  <a:pt x="0" y="10680"/>
                                </a:lnTo>
                                <a:lnTo>
                                  <a:pt x="0" y="16776"/>
                                </a:lnTo>
                                <a:lnTo>
                                  <a:pt x="16764" y="16776"/>
                                </a:lnTo>
                                <a:lnTo>
                                  <a:pt x="16764" y="10680"/>
                                </a:lnTo>
                                <a:close/>
                              </a:path>
                              <a:path w="2214880" h="17145">
                                <a:moveTo>
                                  <a:pt x="2214372" y="0"/>
                                </a:moveTo>
                                <a:lnTo>
                                  <a:pt x="16764" y="0"/>
                                </a:lnTo>
                                <a:lnTo>
                                  <a:pt x="0" y="12"/>
                                </a:lnTo>
                                <a:lnTo>
                                  <a:pt x="0" y="4572"/>
                                </a:lnTo>
                                <a:lnTo>
                                  <a:pt x="16764" y="4572"/>
                                </a:lnTo>
                                <a:lnTo>
                                  <a:pt x="2214372" y="4572"/>
                                </a:lnTo>
                                <a:lnTo>
                                  <a:pt x="2214372" y="0"/>
                                </a:lnTo>
                                <a:close/>
                              </a:path>
                            </a:pathLst>
                          </a:custGeom>
                          <a:solidFill>
                            <a:srgbClr val="000000"/>
                          </a:solidFill>
                        </wps:spPr>
                        <wps:bodyPr wrap="square" lIns="0" tIns="0" rIns="0" bIns="0" rtlCol="0">
                          <a:noAutofit/>
                        </wps:bodyPr>
                      </wps:wsp>
                      <pic:pic xmlns:pic="http://schemas.openxmlformats.org/drawingml/2006/picture">
                        <pic:nvPicPr>
                          <pic:cNvPr id="13" name="Image 13"/>
                          <pic:cNvPicPr/>
                        </pic:nvPicPr>
                        <pic:blipFill>
                          <a:blip r:embed="rId11" cstate="print"/>
                          <a:stretch>
                            <a:fillRect/>
                          </a:stretch>
                        </pic:blipFill>
                        <pic:spPr>
                          <a:xfrm>
                            <a:off x="1088136" y="10667"/>
                            <a:ext cx="2197608" cy="7619"/>
                          </a:xfrm>
                          <a:prstGeom prst="rect">
                            <a:avLst/>
                          </a:prstGeom>
                        </pic:spPr>
                      </pic:pic>
                      <wps:wsp>
                        <wps:cNvPr id="14" name="Graphic 14"/>
                        <wps:cNvSpPr/>
                        <wps:spPr>
                          <a:xfrm>
                            <a:off x="3285744" y="16764"/>
                            <a:ext cx="17145" cy="1905"/>
                          </a:xfrm>
                          <a:custGeom>
                            <a:avLst/>
                            <a:gdLst/>
                            <a:ahLst/>
                            <a:cxnLst/>
                            <a:rect l="l" t="t" r="r" b="b"/>
                            <a:pathLst>
                              <a:path w="17145" h="1905">
                                <a:moveTo>
                                  <a:pt x="16764" y="1523"/>
                                </a:moveTo>
                                <a:lnTo>
                                  <a:pt x="0" y="1523"/>
                                </a:lnTo>
                                <a:lnTo>
                                  <a:pt x="0" y="0"/>
                                </a:lnTo>
                                <a:lnTo>
                                  <a:pt x="16764" y="0"/>
                                </a:lnTo>
                                <a:lnTo>
                                  <a:pt x="16764" y="1523"/>
                                </a:lnTo>
                                <a:close/>
                              </a:path>
                            </a:pathLst>
                          </a:custGeom>
                          <a:solidFill>
                            <a:srgbClr val="DFDFDF"/>
                          </a:solidFill>
                        </wps:spPr>
                        <wps:bodyPr wrap="square" lIns="0" tIns="0" rIns="0" bIns="0" rtlCol="0">
                          <a:noAutofit/>
                        </wps:bodyPr>
                      </wps:wsp>
                      <wps:wsp>
                        <wps:cNvPr id="15" name="Graphic 15"/>
                        <wps:cNvSpPr/>
                        <wps:spPr>
                          <a:xfrm>
                            <a:off x="3285744" y="0"/>
                            <a:ext cx="530860" cy="17145"/>
                          </a:xfrm>
                          <a:custGeom>
                            <a:avLst/>
                            <a:gdLst/>
                            <a:ahLst/>
                            <a:cxnLst/>
                            <a:rect l="l" t="t" r="r" b="b"/>
                            <a:pathLst>
                              <a:path w="530860" h="17145">
                                <a:moveTo>
                                  <a:pt x="16764" y="10680"/>
                                </a:moveTo>
                                <a:lnTo>
                                  <a:pt x="0" y="10680"/>
                                </a:lnTo>
                                <a:lnTo>
                                  <a:pt x="0" y="16776"/>
                                </a:lnTo>
                                <a:lnTo>
                                  <a:pt x="16764" y="16776"/>
                                </a:lnTo>
                                <a:lnTo>
                                  <a:pt x="16764" y="10680"/>
                                </a:lnTo>
                                <a:close/>
                              </a:path>
                              <a:path w="530860" h="17145">
                                <a:moveTo>
                                  <a:pt x="530352" y="0"/>
                                </a:moveTo>
                                <a:lnTo>
                                  <a:pt x="16764" y="0"/>
                                </a:lnTo>
                                <a:lnTo>
                                  <a:pt x="0" y="12"/>
                                </a:lnTo>
                                <a:lnTo>
                                  <a:pt x="0" y="4572"/>
                                </a:lnTo>
                                <a:lnTo>
                                  <a:pt x="16764" y="4572"/>
                                </a:lnTo>
                                <a:lnTo>
                                  <a:pt x="530352" y="4572"/>
                                </a:lnTo>
                                <a:lnTo>
                                  <a:pt x="530352" y="0"/>
                                </a:lnTo>
                                <a:close/>
                              </a:path>
                            </a:pathLst>
                          </a:custGeom>
                          <a:solidFill>
                            <a:srgbClr val="000000"/>
                          </a:solidFill>
                        </wps:spPr>
                        <wps:bodyPr wrap="square" lIns="0" tIns="0" rIns="0" bIns="0" rtlCol="0">
                          <a:noAutofit/>
                        </wps:bodyPr>
                      </wps:wsp>
                      <pic:pic xmlns:pic="http://schemas.openxmlformats.org/drawingml/2006/picture">
                        <pic:nvPicPr>
                          <pic:cNvPr id="16" name="Image 16"/>
                          <pic:cNvPicPr/>
                        </pic:nvPicPr>
                        <pic:blipFill>
                          <a:blip r:embed="rId12" cstate="print"/>
                          <a:stretch>
                            <a:fillRect/>
                          </a:stretch>
                        </pic:blipFill>
                        <pic:spPr>
                          <a:xfrm>
                            <a:off x="3302508" y="10667"/>
                            <a:ext cx="513588" cy="7619"/>
                          </a:xfrm>
                          <a:prstGeom prst="rect">
                            <a:avLst/>
                          </a:prstGeom>
                        </pic:spPr>
                      </pic:pic>
                      <wps:wsp>
                        <wps:cNvPr id="17" name="Graphic 17"/>
                        <wps:cNvSpPr/>
                        <wps:spPr>
                          <a:xfrm>
                            <a:off x="3816096" y="16764"/>
                            <a:ext cx="17145" cy="1905"/>
                          </a:xfrm>
                          <a:custGeom>
                            <a:avLst/>
                            <a:gdLst/>
                            <a:ahLst/>
                            <a:cxnLst/>
                            <a:rect l="l" t="t" r="r" b="b"/>
                            <a:pathLst>
                              <a:path w="17145" h="1905">
                                <a:moveTo>
                                  <a:pt x="16763" y="1523"/>
                                </a:moveTo>
                                <a:lnTo>
                                  <a:pt x="0" y="1523"/>
                                </a:lnTo>
                                <a:lnTo>
                                  <a:pt x="0" y="0"/>
                                </a:lnTo>
                                <a:lnTo>
                                  <a:pt x="16763" y="0"/>
                                </a:lnTo>
                                <a:lnTo>
                                  <a:pt x="16763" y="1523"/>
                                </a:lnTo>
                                <a:close/>
                              </a:path>
                            </a:pathLst>
                          </a:custGeom>
                          <a:solidFill>
                            <a:srgbClr val="DFDFDF"/>
                          </a:solidFill>
                        </wps:spPr>
                        <wps:bodyPr wrap="square" lIns="0" tIns="0" rIns="0" bIns="0" rtlCol="0">
                          <a:noAutofit/>
                        </wps:bodyPr>
                      </wps:wsp>
                      <wps:wsp>
                        <wps:cNvPr id="18" name="Graphic 18"/>
                        <wps:cNvSpPr/>
                        <wps:spPr>
                          <a:xfrm>
                            <a:off x="3816096" y="0"/>
                            <a:ext cx="1682750" cy="17145"/>
                          </a:xfrm>
                          <a:custGeom>
                            <a:avLst/>
                            <a:gdLst/>
                            <a:ahLst/>
                            <a:cxnLst/>
                            <a:rect l="l" t="t" r="r" b="b"/>
                            <a:pathLst>
                              <a:path w="1682750" h="17145">
                                <a:moveTo>
                                  <a:pt x="16751" y="10680"/>
                                </a:moveTo>
                                <a:lnTo>
                                  <a:pt x="0" y="10680"/>
                                </a:lnTo>
                                <a:lnTo>
                                  <a:pt x="0" y="16776"/>
                                </a:lnTo>
                                <a:lnTo>
                                  <a:pt x="16751" y="16776"/>
                                </a:lnTo>
                                <a:lnTo>
                                  <a:pt x="16751" y="10680"/>
                                </a:lnTo>
                                <a:close/>
                              </a:path>
                              <a:path w="1682750" h="17145">
                                <a:moveTo>
                                  <a:pt x="1682483" y="0"/>
                                </a:moveTo>
                                <a:lnTo>
                                  <a:pt x="16751" y="0"/>
                                </a:lnTo>
                                <a:lnTo>
                                  <a:pt x="0" y="12"/>
                                </a:lnTo>
                                <a:lnTo>
                                  <a:pt x="0" y="4572"/>
                                </a:lnTo>
                                <a:lnTo>
                                  <a:pt x="16751" y="4572"/>
                                </a:lnTo>
                                <a:lnTo>
                                  <a:pt x="1682483" y="4572"/>
                                </a:lnTo>
                                <a:lnTo>
                                  <a:pt x="1682483" y="0"/>
                                </a:lnTo>
                                <a:close/>
                              </a:path>
                            </a:pathLst>
                          </a:custGeom>
                          <a:solidFill>
                            <a:srgbClr val="000000"/>
                          </a:solidFill>
                        </wps:spPr>
                        <wps:bodyPr wrap="square" lIns="0" tIns="0" rIns="0" bIns="0" rtlCol="0">
                          <a:noAutofit/>
                        </wps:bodyPr>
                      </wps:wsp>
                      <pic:pic xmlns:pic="http://schemas.openxmlformats.org/drawingml/2006/picture">
                        <pic:nvPicPr>
                          <pic:cNvPr id="19" name="Image 19"/>
                          <pic:cNvPicPr/>
                        </pic:nvPicPr>
                        <pic:blipFill>
                          <a:blip r:embed="rId13" cstate="print"/>
                          <a:stretch>
                            <a:fillRect/>
                          </a:stretch>
                        </pic:blipFill>
                        <pic:spPr>
                          <a:xfrm>
                            <a:off x="3832859" y="10667"/>
                            <a:ext cx="1665732" cy="7619"/>
                          </a:xfrm>
                          <a:prstGeom prst="rect">
                            <a:avLst/>
                          </a:prstGeom>
                        </pic:spPr>
                      </pic:pic>
                      <wps:wsp>
                        <wps:cNvPr id="20" name="Graphic 20"/>
                        <wps:cNvSpPr/>
                        <wps:spPr>
                          <a:xfrm>
                            <a:off x="0" y="0"/>
                            <a:ext cx="5515610" cy="368935"/>
                          </a:xfrm>
                          <a:custGeom>
                            <a:avLst/>
                            <a:gdLst/>
                            <a:ahLst/>
                            <a:cxnLst/>
                            <a:rect l="l" t="t" r="r" b="b"/>
                            <a:pathLst>
                              <a:path w="5515610" h="368935">
                                <a:moveTo>
                                  <a:pt x="6083" y="18288"/>
                                </a:moveTo>
                                <a:lnTo>
                                  <a:pt x="0" y="18288"/>
                                </a:lnTo>
                                <a:lnTo>
                                  <a:pt x="0" y="368820"/>
                                </a:lnTo>
                                <a:lnTo>
                                  <a:pt x="6083" y="368820"/>
                                </a:lnTo>
                                <a:lnTo>
                                  <a:pt x="6083" y="18288"/>
                                </a:lnTo>
                                <a:close/>
                              </a:path>
                              <a:path w="5515610" h="368935">
                                <a:moveTo>
                                  <a:pt x="18275" y="18288"/>
                                </a:moveTo>
                                <a:lnTo>
                                  <a:pt x="12179" y="18288"/>
                                </a:lnTo>
                                <a:lnTo>
                                  <a:pt x="12179" y="368820"/>
                                </a:lnTo>
                                <a:lnTo>
                                  <a:pt x="18275" y="368820"/>
                                </a:lnTo>
                                <a:lnTo>
                                  <a:pt x="18275" y="18288"/>
                                </a:lnTo>
                                <a:close/>
                              </a:path>
                              <a:path w="5515610" h="368935">
                                <a:moveTo>
                                  <a:pt x="5504688" y="18288"/>
                                </a:moveTo>
                                <a:lnTo>
                                  <a:pt x="5504675" y="10668"/>
                                </a:lnTo>
                                <a:lnTo>
                                  <a:pt x="5498579" y="10668"/>
                                </a:lnTo>
                                <a:lnTo>
                                  <a:pt x="5498579" y="18288"/>
                                </a:lnTo>
                                <a:lnTo>
                                  <a:pt x="5498592" y="368820"/>
                                </a:lnTo>
                                <a:lnTo>
                                  <a:pt x="5504688" y="368820"/>
                                </a:lnTo>
                                <a:lnTo>
                                  <a:pt x="5504688" y="18288"/>
                                </a:lnTo>
                                <a:close/>
                              </a:path>
                              <a:path w="5515610" h="368935">
                                <a:moveTo>
                                  <a:pt x="5515356" y="18288"/>
                                </a:moveTo>
                                <a:lnTo>
                                  <a:pt x="5515343" y="4572"/>
                                </a:lnTo>
                                <a:lnTo>
                                  <a:pt x="5515343" y="0"/>
                                </a:lnTo>
                                <a:lnTo>
                                  <a:pt x="5510784" y="0"/>
                                </a:lnTo>
                                <a:lnTo>
                                  <a:pt x="5498579" y="0"/>
                                </a:lnTo>
                                <a:lnTo>
                                  <a:pt x="5498579" y="4572"/>
                                </a:lnTo>
                                <a:lnTo>
                                  <a:pt x="5510784" y="4572"/>
                                </a:lnTo>
                                <a:lnTo>
                                  <a:pt x="5510784" y="18288"/>
                                </a:lnTo>
                                <a:lnTo>
                                  <a:pt x="5510784" y="368820"/>
                                </a:lnTo>
                                <a:lnTo>
                                  <a:pt x="5515356" y="368820"/>
                                </a:lnTo>
                                <a:lnTo>
                                  <a:pt x="5515356" y="18288"/>
                                </a:lnTo>
                                <a:close/>
                              </a:path>
                            </a:pathLst>
                          </a:custGeom>
                          <a:solidFill>
                            <a:srgbClr val="000000"/>
                          </a:solidFill>
                        </wps:spPr>
                        <wps:bodyPr wrap="square" lIns="0" tIns="0" rIns="0" bIns="0" rtlCol="0">
                          <a:noAutofit/>
                        </wps:bodyPr>
                      </wps:wsp>
                      <wps:wsp>
                        <wps:cNvPr id="21" name="Graphic 21"/>
                        <wps:cNvSpPr/>
                        <wps:spPr>
                          <a:xfrm>
                            <a:off x="18275" y="368820"/>
                            <a:ext cx="5480685" cy="490855"/>
                          </a:xfrm>
                          <a:custGeom>
                            <a:avLst/>
                            <a:gdLst/>
                            <a:ahLst/>
                            <a:cxnLst/>
                            <a:rect l="l" t="t" r="r" b="b"/>
                            <a:pathLst>
                              <a:path w="5480685" h="490855">
                                <a:moveTo>
                                  <a:pt x="5480304" y="0"/>
                                </a:moveTo>
                                <a:lnTo>
                                  <a:pt x="3797820" y="0"/>
                                </a:lnTo>
                                <a:lnTo>
                                  <a:pt x="3267468" y="0"/>
                                </a:lnTo>
                                <a:lnTo>
                                  <a:pt x="1053084" y="0"/>
                                </a:lnTo>
                                <a:lnTo>
                                  <a:pt x="0" y="0"/>
                                </a:lnTo>
                                <a:lnTo>
                                  <a:pt x="0" y="490715"/>
                                </a:lnTo>
                                <a:lnTo>
                                  <a:pt x="1053084" y="490715"/>
                                </a:lnTo>
                                <a:lnTo>
                                  <a:pt x="3267468" y="490715"/>
                                </a:lnTo>
                                <a:lnTo>
                                  <a:pt x="3797820" y="490715"/>
                                </a:lnTo>
                                <a:lnTo>
                                  <a:pt x="5480304" y="490715"/>
                                </a:lnTo>
                                <a:lnTo>
                                  <a:pt x="5480304" y="0"/>
                                </a:lnTo>
                                <a:close/>
                              </a:path>
                            </a:pathLst>
                          </a:custGeom>
                          <a:solidFill>
                            <a:srgbClr val="DFDFDF"/>
                          </a:solidFill>
                        </wps:spPr>
                        <wps:bodyPr wrap="square" lIns="0" tIns="0" rIns="0" bIns="0" rtlCol="0">
                          <a:noAutofit/>
                        </wps:bodyPr>
                      </wps:wsp>
                      <wps:wsp>
                        <wps:cNvPr id="22" name="Graphic 22"/>
                        <wps:cNvSpPr/>
                        <wps:spPr>
                          <a:xfrm>
                            <a:off x="0" y="368820"/>
                            <a:ext cx="5515610" cy="490855"/>
                          </a:xfrm>
                          <a:custGeom>
                            <a:avLst/>
                            <a:gdLst/>
                            <a:ahLst/>
                            <a:cxnLst/>
                            <a:rect l="l" t="t" r="r" b="b"/>
                            <a:pathLst>
                              <a:path w="5515610" h="490855">
                                <a:moveTo>
                                  <a:pt x="6083" y="0"/>
                                </a:moveTo>
                                <a:lnTo>
                                  <a:pt x="0" y="0"/>
                                </a:lnTo>
                                <a:lnTo>
                                  <a:pt x="0" y="490728"/>
                                </a:lnTo>
                                <a:lnTo>
                                  <a:pt x="6083" y="490728"/>
                                </a:lnTo>
                                <a:lnTo>
                                  <a:pt x="6083" y="0"/>
                                </a:lnTo>
                                <a:close/>
                              </a:path>
                              <a:path w="5515610" h="490855">
                                <a:moveTo>
                                  <a:pt x="18275" y="0"/>
                                </a:moveTo>
                                <a:lnTo>
                                  <a:pt x="12179" y="0"/>
                                </a:lnTo>
                                <a:lnTo>
                                  <a:pt x="12179" y="490728"/>
                                </a:lnTo>
                                <a:lnTo>
                                  <a:pt x="18275" y="490728"/>
                                </a:lnTo>
                                <a:lnTo>
                                  <a:pt x="18275" y="0"/>
                                </a:lnTo>
                                <a:close/>
                              </a:path>
                              <a:path w="5515610" h="490855">
                                <a:moveTo>
                                  <a:pt x="5504688" y="0"/>
                                </a:moveTo>
                                <a:lnTo>
                                  <a:pt x="5498592" y="0"/>
                                </a:lnTo>
                                <a:lnTo>
                                  <a:pt x="5498592" y="490728"/>
                                </a:lnTo>
                                <a:lnTo>
                                  <a:pt x="5504688" y="490728"/>
                                </a:lnTo>
                                <a:lnTo>
                                  <a:pt x="5504688" y="0"/>
                                </a:lnTo>
                                <a:close/>
                              </a:path>
                              <a:path w="5515610" h="490855">
                                <a:moveTo>
                                  <a:pt x="5515356" y="0"/>
                                </a:moveTo>
                                <a:lnTo>
                                  <a:pt x="5510784" y="0"/>
                                </a:lnTo>
                                <a:lnTo>
                                  <a:pt x="5510784" y="490728"/>
                                </a:lnTo>
                                <a:lnTo>
                                  <a:pt x="5515356" y="490728"/>
                                </a:lnTo>
                                <a:lnTo>
                                  <a:pt x="5515356" y="0"/>
                                </a:lnTo>
                                <a:close/>
                              </a:path>
                            </a:pathLst>
                          </a:custGeom>
                          <a:solidFill>
                            <a:srgbClr val="000000"/>
                          </a:solidFill>
                        </wps:spPr>
                        <wps:bodyPr wrap="square" lIns="0" tIns="0" rIns="0" bIns="0" rtlCol="0">
                          <a:noAutofit/>
                        </wps:bodyPr>
                      </wps:wsp>
                      <wps:wsp>
                        <wps:cNvPr id="23" name="Graphic 23"/>
                        <wps:cNvSpPr/>
                        <wps:spPr>
                          <a:xfrm>
                            <a:off x="18275" y="859535"/>
                            <a:ext cx="5480685" cy="280670"/>
                          </a:xfrm>
                          <a:custGeom>
                            <a:avLst/>
                            <a:gdLst/>
                            <a:ahLst/>
                            <a:cxnLst/>
                            <a:rect l="l" t="t" r="r" b="b"/>
                            <a:pathLst>
                              <a:path w="5480685" h="280670">
                                <a:moveTo>
                                  <a:pt x="5480304" y="0"/>
                                </a:moveTo>
                                <a:lnTo>
                                  <a:pt x="3797820" y="0"/>
                                </a:lnTo>
                                <a:lnTo>
                                  <a:pt x="3267468" y="0"/>
                                </a:lnTo>
                                <a:lnTo>
                                  <a:pt x="0" y="0"/>
                                </a:lnTo>
                                <a:lnTo>
                                  <a:pt x="0" y="280416"/>
                                </a:lnTo>
                                <a:lnTo>
                                  <a:pt x="3267468" y="280416"/>
                                </a:lnTo>
                                <a:lnTo>
                                  <a:pt x="3797820" y="280416"/>
                                </a:lnTo>
                                <a:lnTo>
                                  <a:pt x="5480304" y="280416"/>
                                </a:lnTo>
                                <a:lnTo>
                                  <a:pt x="5480304" y="0"/>
                                </a:lnTo>
                                <a:close/>
                              </a:path>
                            </a:pathLst>
                          </a:custGeom>
                          <a:solidFill>
                            <a:srgbClr val="DFDFDF"/>
                          </a:solidFill>
                        </wps:spPr>
                        <wps:bodyPr wrap="square" lIns="0" tIns="0" rIns="0" bIns="0" rtlCol="0">
                          <a:noAutofit/>
                        </wps:bodyPr>
                      </wps:wsp>
                      <wps:wsp>
                        <wps:cNvPr id="24" name="Graphic 24"/>
                        <wps:cNvSpPr/>
                        <wps:spPr>
                          <a:xfrm>
                            <a:off x="0" y="859548"/>
                            <a:ext cx="5515610" cy="280670"/>
                          </a:xfrm>
                          <a:custGeom>
                            <a:avLst/>
                            <a:gdLst/>
                            <a:ahLst/>
                            <a:cxnLst/>
                            <a:rect l="l" t="t" r="r" b="b"/>
                            <a:pathLst>
                              <a:path w="5515610" h="280670">
                                <a:moveTo>
                                  <a:pt x="6083" y="0"/>
                                </a:moveTo>
                                <a:lnTo>
                                  <a:pt x="0" y="0"/>
                                </a:lnTo>
                                <a:lnTo>
                                  <a:pt x="0" y="280416"/>
                                </a:lnTo>
                                <a:lnTo>
                                  <a:pt x="6083" y="280416"/>
                                </a:lnTo>
                                <a:lnTo>
                                  <a:pt x="6083" y="0"/>
                                </a:lnTo>
                                <a:close/>
                              </a:path>
                              <a:path w="5515610" h="280670">
                                <a:moveTo>
                                  <a:pt x="18275" y="0"/>
                                </a:moveTo>
                                <a:lnTo>
                                  <a:pt x="12179" y="0"/>
                                </a:lnTo>
                                <a:lnTo>
                                  <a:pt x="12179" y="280416"/>
                                </a:lnTo>
                                <a:lnTo>
                                  <a:pt x="18275" y="280416"/>
                                </a:lnTo>
                                <a:lnTo>
                                  <a:pt x="18275" y="0"/>
                                </a:lnTo>
                                <a:close/>
                              </a:path>
                              <a:path w="5515610" h="280670">
                                <a:moveTo>
                                  <a:pt x="5504688" y="0"/>
                                </a:moveTo>
                                <a:lnTo>
                                  <a:pt x="5498592" y="0"/>
                                </a:lnTo>
                                <a:lnTo>
                                  <a:pt x="5498592" y="280416"/>
                                </a:lnTo>
                                <a:lnTo>
                                  <a:pt x="5504688" y="280416"/>
                                </a:lnTo>
                                <a:lnTo>
                                  <a:pt x="5504688" y="0"/>
                                </a:lnTo>
                                <a:close/>
                              </a:path>
                              <a:path w="5515610" h="280670">
                                <a:moveTo>
                                  <a:pt x="5515356" y="0"/>
                                </a:moveTo>
                                <a:lnTo>
                                  <a:pt x="5510784" y="0"/>
                                </a:lnTo>
                                <a:lnTo>
                                  <a:pt x="5510784" y="280416"/>
                                </a:lnTo>
                                <a:lnTo>
                                  <a:pt x="5515356" y="280416"/>
                                </a:lnTo>
                                <a:lnTo>
                                  <a:pt x="5515356" y="0"/>
                                </a:lnTo>
                                <a:close/>
                              </a:path>
                            </a:pathLst>
                          </a:custGeom>
                          <a:solidFill>
                            <a:srgbClr val="000000"/>
                          </a:solidFill>
                        </wps:spPr>
                        <wps:bodyPr wrap="square" lIns="0" tIns="0" rIns="0" bIns="0" rtlCol="0">
                          <a:noAutofit/>
                        </wps:bodyPr>
                      </wps:wsp>
                      <wps:wsp>
                        <wps:cNvPr id="25" name="Graphic 25"/>
                        <wps:cNvSpPr/>
                        <wps:spPr>
                          <a:xfrm>
                            <a:off x="18275" y="1139951"/>
                            <a:ext cx="5480685" cy="352425"/>
                          </a:xfrm>
                          <a:custGeom>
                            <a:avLst/>
                            <a:gdLst/>
                            <a:ahLst/>
                            <a:cxnLst/>
                            <a:rect l="l" t="t" r="r" b="b"/>
                            <a:pathLst>
                              <a:path w="5480685" h="352425">
                                <a:moveTo>
                                  <a:pt x="5480304" y="0"/>
                                </a:moveTo>
                                <a:lnTo>
                                  <a:pt x="876300" y="0"/>
                                </a:lnTo>
                                <a:lnTo>
                                  <a:pt x="0" y="0"/>
                                </a:lnTo>
                                <a:lnTo>
                                  <a:pt x="0" y="352056"/>
                                </a:lnTo>
                                <a:lnTo>
                                  <a:pt x="876300" y="352056"/>
                                </a:lnTo>
                                <a:lnTo>
                                  <a:pt x="5480304" y="352056"/>
                                </a:lnTo>
                                <a:lnTo>
                                  <a:pt x="5480304" y="0"/>
                                </a:lnTo>
                                <a:close/>
                              </a:path>
                            </a:pathLst>
                          </a:custGeom>
                          <a:solidFill>
                            <a:srgbClr val="DFDFDF"/>
                          </a:solidFill>
                        </wps:spPr>
                        <wps:bodyPr wrap="square" lIns="0" tIns="0" rIns="0" bIns="0" rtlCol="0">
                          <a:noAutofit/>
                        </wps:bodyPr>
                      </wps:wsp>
                      <wps:wsp>
                        <wps:cNvPr id="26" name="Graphic 26"/>
                        <wps:cNvSpPr/>
                        <wps:spPr>
                          <a:xfrm>
                            <a:off x="0" y="1139964"/>
                            <a:ext cx="5515610" cy="352425"/>
                          </a:xfrm>
                          <a:custGeom>
                            <a:avLst/>
                            <a:gdLst/>
                            <a:ahLst/>
                            <a:cxnLst/>
                            <a:rect l="l" t="t" r="r" b="b"/>
                            <a:pathLst>
                              <a:path w="5515610" h="352425">
                                <a:moveTo>
                                  <a:pt x="6083" y="0"/>
                                </a:moveTo>
                                <a:lnTo>
                                  <a:pt x="0" y="0"/>
                                </a:lnTo>
                                <a:lnTo>
                                  <a:pt x="0" y="352044"/>
                                </a:lnTo>
                                <a:lnTo>
                                  <a:pt x="6083" y="352044"/>
                                </a:lnTo>
                                <a:lnTo>
                                  <a:pt x="6083" y="0"/>
                                </a:lnTo>
                                <a:close/>
                              </a:path>
                              <a:path w="5515610" h="352425">
                                <a:moveTo>
                                  <a:pt x="18275" y="0"/>
                                </a:moveTo>
                                <a:lnTo>
                                  <a:pt x="12179" y="0"/>
                                </a:lnTo>
                                <a:lnTo>
                                  <a:pt x="12179" y="352044"/>
                                </a:lnTo>
                                <a:lnTo>
                                  <a:pt x="18275" y="352044"/>
                                </a:lnTo>
                                <a:lnTo>
                                  <a:pt x="18275" y="0"/>
                                </a:lnTo>
                                <a:close/>
                              </a:path>
                              <a:path w="5515610" h="352425">
                                <a:moveTo>
                                  <a:pt x="5504688" y="0"/>
                                </a:moveTo>
                                <a:lnTo>
                                  <a:pt x="5498592" y="0"/>
                                </a:lnTo>
                                <a:lnTo>
                                  <a:pt x="5498592" y="352044"/>
                                </a:lnTo>
                                <a:lnTo>
                                  <a:pt x="5504688" y="352044"/>
                                </a:lnTo>
                                <a:lnTo>
                                  <a:pt x="5504688" y="0"/>
                                </a:lnTo>
                                <a:close/>
                              </a:path>
                              <a:path w="5515610" h="352425">
                                <a:moveTo>
                                  <a:pt x="5515356" y="0"/>
                                </a:moveTo>
                                <a:lnTo>
                                  <a:pt x="5510784" y="0"/>
                                </a:lnTo>
                                <a:lnTo>
                                  <a:pt x="5510784" y="352044"/>
                                </a:lnTo>
                                <a:lnTo>
                                  <a:pt x="5515356" y="352044"/>
                                </a:lnTo>
                                <a:lnTo>
                                  <a:pt x="5515356" y="0"/>
                                </a:lnTo>
                                <a:close/>
                              </a:path>
                            </a:pathLst>
                          </a:custGeom>
                          <a:solidFill>
                            <a:srgbClr val="000000"/>
                          </a:solidFill>
                        </wps:spPr>
                        <wps:bodyPr wrap="square" lIns="0" tIns="0" rIns="0" bIns="0" rtlCol="0">
                          <a:noAutofit/>
                        </wps:bodyPr>
                      </wps:wsp>
                      <wps:wsp>
                        <wps:cNvPr id="27" name="Graphic 27"/>
                        <wps:cNvSpPr/>
                        <wps:spPr>
                          <a:xfrm>
                            <a:off x="18275" y="1492008"/>
                            <a:ext cx="5480685" cy="358140"/>
                          </a:xfrm>
                          <a:custGeom>
                            <a:avLst/>
                            <a:gdLst/>
                            <a:ahLst/>
                            <a:cxnLst/>
                            <a:rect l="l" t="t" r="r" b="b"/>
                            <a:pathLst>
                              <a:path w="5480685" h="358140">
                                <a:moveTo>
                                  <a:pt x="5480304" y="0"/>
                                </a:moveTo>
                                <a:lnTo>
                                  <a:pt x="876300" y="0"/>
                                </a:lnTo>
                                <a:lnTo>
                                  <a:pt x="0" y="0"/>
                                </a:lnTo>
                                <a:lnTo>
                                  <a:pt x="0" y="358127"/>
                                </a:lnTo>
                                <a:lnTo>
                                  <a:pt x="876300" y="358127"/>
                                </a:lnTo>
                                <a:lnTo>
                                  <a:pt x="5480304" y="358127"/>
                                </a:lnTo>
                                <a:lnTo>
                                  <a:pt x="5480304" y="0"/>
                                </a:lnTo>
                                <a:close/>
                              </a:path>
                            </a:pathLst>
                          </a:custGeom>
                          <a:solidFill>
                            <a:srgbClr val="DFDFDF"/>
                          </a:solidFill>
                        </wps:spPr>
                        <wps:bodyPr wrap="square" lIns="0" tIns="0" rIns="0" bIns="0" rtlCol="0">
                          <a:noAutofit/>
                        </wps:bodyPr>
                      </wps:wsp>
                      <wps:wsp>
                        <wps:cNvPr id="28" name="Graphic 28"/>
                        <wps:cNvSpPr/>
                        <wps:spPr>
                          <a:xfrm>
                            <a:off x="0" y="1492008"/>
                            <a:ext cx="5515610" cy="358140"/>
                          </a:xfrm>
                          <a:custGeom>
                            <a:avLst/>
                            <a:gdLst/>
                            <a:ahLst/>
                            <a:cxnLst/>
                            <a:rect l="l" t="t" r="r" b="b"/>
                            <a:pathLst>
                              <a:path w="5515610" h="358140">
                                <a:moveTo>
                                  <a:pt x="6083" y="0"/>
                                </a:moveTo>
                                <a:lnTo>
                                  <a:pt x="0" y="0"/>
                                </a:lnTo>
                                <a:lnTo>
                                  <a:pt x="0" y="358140"/>
                                </a:lnTo>
                                <a:lnTo>
                                  <a:pt x="6083" y="358140"/>
                                </a:lnTo>
                                <a:lnTo>
                                  <a:pt x="6083" y="0"/>
                                </a:lnTo>
                                <a:close/>
                              </a:path>
                              <a:path w="5515610" h="358140">
                                <a:moveTo>
                                  <a:pt x="18275" y="0"/>
                                </a:moveTo>
                                <a:lnTo>
                                  <a:pt x="12179" y="0"/>
                                </a:lnTo>
                                <a:lnTo>
                                  <a:pt x="12179" y="358140"/>
                                </a:lnTo>
                                <a:lnTo>
                                  <a:pt x="18275" y="358140"/>
                                </a:lnTo>
                                <a:lnTo>
                                  <a:pt x="18275" y="0"/>
                                </a:lnTo>
                                <a:close/>
                              </a:path>
                              <a:path w="5515610" h="358140">
                                <a:moveTo>
                                  <a:pt x="5504688" y="0"/>
                                </a:moveTo>
                                <a:lnTo>
                                  <a:pt x="5498592" y="0"/>
                                </a:lnTo>
                                <a:lnTo>
                                  <a:pt x="5498592" y="358140"/>
                                </a:lnTo>
                                <a:lnTo>
                                  <a:pt x="5504688" y="358140"/>
                                </a:lnTo>
                                <a:lnTo>
                                  <a:pt x="5504688" y="0"/>
                                </a:lnTo>
                                <a:close/>
                              </a:path>
                              <a:path w="5515610" h="358140">
                                <a:moveTo>
                                  <a:pt x="5515356" y="0"/>
                                </a:moveTo>
                                <a:lnTo>
                                  <a:pt x="5510784" y="0"/>
                                </a:lnTo>
                                <a:lnTo>
                                  <a:pt x="5510784" y="358140"/>
                                </a:lnTo>
                                <a:lnTo>
                                  <a:pt x="5515356" y="358140"/>
                                </a:lnTo>
                                <a:lnTo>
                                  <a:pt x="5515356" y="0"/>
                                </a:lnTo>
                                <a:close/>
                              </a:path>
                            </a:pathLst>
                          </a:custGeom>
                          <a:solidFill>
                            <a:srgbClr val="000000"/>
                          </a:solidFill>
                        </wps:spPr>
                        <wps:bodyPr wrap="square" lIns="0" tIns="0" rIns="0" bIns="0" rtlCol="0">
                          <a:noAutofit/>
                        </wps:bodyPr>
                      </wps:wsp>
                      <wps:wsp>
                        <wps:cNvPr id="29" name="Graphic 29"/>
                        <wps:cNvSpPr/>
                        <wps:spPr>
                          <a:xfrm>
                            <a:off x="18275" y="1850135"/>
                            <a:ext cx="5480685" cy="360045"/>
                          </a:xfrm>
                          <a:custGeom>
                            <a:avLst/>
                            <a:gdLst/>
                            <a:ahLst/>
                            <a:cxnLst/>
                            <a:rect l="l" t="t" r="r" b="b"/>
                            <a:pathLst>
                              <a:path w="5480685" h="360045">
                                <a:moveTo>
                                  <a:pt x="5480304" y="0"/>
                                </a:moveTo>
                                <a:lnTo>
                                  <a:pt x="876300" y="0"/>
                                </a:lnTo>
                                <a:lnTo>
                                  <a:pt x="0" y="0"/>
                                </a:lnTo>
                                <a:lnTo>
                                  <a:pt x="0" y="359664"/>
                                </a:lnTo>
                                <a:lnTo>
                                  <a:pt x="876300" y="359664"/>
                                </a:lnTo>
                                <a:lnTo>
                                  <a:pt x="5480304" y="359664"/>
                                </a:lnTo>
                                <a:lnTo>
                                  <a:pt x="5480304" y="0"/>
                                </a:lnTo>
                                <a:close/>
                              </a:path>
                            </a:pathLst>
                          </a:custGeom>
                          <a:solidFill>
                            <a:srgbClr val="DFDFDF"/>
                          </a:solidFill>
                        </wps:spPr>
                        <wps:bodyPr wrap="square" lIns="0" tIns="0" rIns="0" bIns="0" rtlCol="0">
                          <a:noAutofit/>
                        </wps:bodyPr>
                      </wps:wsp>
                      <wps:wsp>
                        <wps:cNvPr id="30" name="Graphic 30"/>
                        <wps:cNvSpPr/>
                        <wps:spPr>
                          <a:xfrm>
                            <a:off x="0" y="1850148"/>
                            <a:ext cx="5515610" cy="360045"/>
                          </a:xfrm>
                          <a:custGeom>
                            <a:avLst/>
                            <a:gdLst/>
                            <a:ahLst/>
                            <a:cxnLst/>
                            <a:rect l="l" t="t" r="r" b="b"/>
                            <a:pathLst>
                              <a:path w="5515610" h="360045">
                                <a:moveTo>
                                  <a:pt x="6083" y="0"/>
                                </a:moveTo>
                                <a:lnTo>
                                  <a:pt x="0" y="0"/>
                                </a:lnTo>
                                <a:lnTo>
                                  <a:pt x="0" y="359664"/>
                                </a:lnTo>
                                <a:lnTo>
                                  <a:pt x="6083" y="359664"/>
                                </a:lnTo>
                                <a:lnTo>
                                  <a:pt x="6083" y="0"/>
                                </a:lnTo>
                                <a:close/>
                              </a:path>
                              <a:path w="5515610" h="360045">
                                <a:moveTo>
                                  <a:pt x="18275" y="0"/>
                                </a:moveTo>
                                <a:lnTo>
                                  <a:pt x="12179" y="0"/>
                                </a:lnTo>
                                <a:lnTo>
                                  <a:pt x="12179" y="359664"/>
                                </a:lnTo>
                                <a:lnTo>
                                  <a:pt x="18275" y="359664"/>
                                </a:lnTo>
                                <a:lnTo>
                                  <a:pt x="18275" y="0"/>
                                </a:lnTo>
                                <a:close/>
                              </a:path>
                              <a:path w="5515610" h="360045">
                                <a:moveTo>
                                  <a:pt x="5504688" y="0"/>
                                </a:moveTo>
                                <a:lnTo>
                                  <a:pt x="5498592" y="0"/>
                                </a:lnTo>
                                <a:lnTo>
                                  <a:pt x="5498592" y="359664"/>
                                </a:lnTo>
                                <a:lnTo>
                                  <a:pt x="5504688" y="359664"/>
                                </a:lnTo>
                                <a:lnTo>
                                  <a:pt x="5504688" y="0"/>
                                </a:lnTo>
                                <a:close/>
                              </a:path>
                              <a:path w="5515610" h="360045">
                                <a:moveTo>
                                  <a:pt x="5515356" y="0"/>
                                </a:moveTo>
                                <a:lnTo>
                                  <a:pt x="5510784" y="0"/>
                                </a:lnTo>
                                <a:lnTo>
                                  <a:pt x="5510784" y="359664"/>
                                </a:lnTo>
                                <a:lnTo>
                                  <a:pt x="5515356" y="359664"/>
                                </a:lnTo>
                                <a:lnTo>
                                  <a:pt x="5515356" y="0"/>
                                </a:lnTo>
                                <a:close/>
                              </a:path>
                            </a:pathLst>
                          </a:custGeom>
                          <a:solidFill>
                            <a:srgbClr val="000000"/>
                          </a:solidFill>
                        </wps:spPr>
                        <wps:bodyPr wrap="square" lIns="0" tIns="0" rIns="0" bIns="0" rtlCol="0">
                          <a:noAutofit/>
                        </wps:bodyPr>
                      </wps:wsp>
                      <wps:wsp>
                        <wps:cNvPr id="31" name="Graphic 31"/>
                        <wps:cNvSpPr/>
                        <wps:spPr>
                          <a:xfrm>
                            <a:off x="18275" y="2209800"/>
                            <a:ext cx="5480685" cy="358775"/>
                          </a:xfrm>
                          <a:custGeom>
                            <a:avLst/>
                            <a:gdLst/>
                            <a:ahLst/>
                            <a:cxnLst/>
                            <a:rect l="l" t="t" r="r" b="b"/>
                            <a:pathLst>
                              <a:path w="5480685" h="358775">
                                <a:moveTo>
                                  <a:pt x="5480304" y="0"/>
                                </a:moveTo>
                                <a:lnTo>
                                  <a:pt x="2380500" y="0"/>
                                </a:lnTo>
                                <a:lnTo>
                                  <a:pt x="0" y="0"/>
                                </a:lnTo>
                                <a:lnTo>
                                  <a:pt x="0" y="358152"/>
                                </a:lnTo>
                                <a:lnTo>
                                  <a:pt x="2380500" y="358152"/>
                                </a:lnTo>
                                <a:lnTo>
                                  <a:pt x="5480304" y="358152"/>
                                </a:lnTo>
                                <a:lnTo>
                                  <a:pt x="5480304" y="0"/>
                                </a:lnTo>
                                <a:close/>
                              </a:path>
                            </a:pathLst>
                          </a:custGeom>
                          <a:solidFill>
                            <a:srgbClr val="DFDFDF"/>
                          </a:solidFill>
                        </wps:spPr>
                        <wps:bodyPr wrap="square" lIns="0" tIns="0" rIns="0" bIns="0" rtlCol="0">
                          <a:noAutofit/>
                        </wps:bodyPr>
                      </wps:wsp>
                      <wps:wsp>
                        <wps:cNvPr id="32" name="Graphic 32"/>
                        <wps:cNvSpPr/>
                        <wps:spPr>
                          <a:xfrm>
                            <a:off x="-12" y="2209800"/>
                            <a:ext cx="5515610" cy="376555"/>
                          </a:xfrm>
                          <a:custGeom>
                            <a:avLst/>
                            <a:gdLst/>
                            <a:ahLst/>
                            <a:cxnLst/>
                            <a:rect l="l" t="t" r="r" b="b"/>
                            <a:pathLst>
                              <a:path w="5515610" h="376555">
                                <a:moveTo>
                                  <a:pt x="5504700" y="12"/>
                                </a:moveTo>
                                <a:lnTo>
                                  <a:pt x="5498604" y="12"/>
                                </a:lnTo>
                                <a:lnTo>
                                  <a:pt x="5498604" y="359676"/>
                                </a:lnTo>
                                <a:lnTo>
                                  <a:pt x="2409456" y="359676"/>
                                </a:lnTo>
                                <a:lnTo>
                                  <a:pt x="18288" y="359676"/>
                                </a:lnTo>
                                <a:lnTo>
                                  <a:pt x="18288" y="0"/>
                                </a:lnTo>
                                <a:lnTo>
                                  <a:pt x="12192" y="0"/>
                                </a:lnTo>
                                <a:lnTo>
                                  <a:pt x="12192" y="359676"/>
                                </a:lnTo>
                                <a:lnTo>
                                  <a:pt x="12192" y="365772"/>
                                </a:lnTo>
                                <a:lnTo>
                                  <a:pt x="18288" y="365772"/>
                                </a:lnTo>
                                <a:lnTo>
                                  <a:pt x="2409456" y="365772"/>
                                </a:lnTo>
                                <a:lnTo>
                                  <a:pt x="5498604" y="365772"/>
                                </a:lnTo>
                                <a:lnTo>
                                  <a:pt x="5504700" y="365772"/>
                                </a:lnTo>
                                <a:lnTo>
                                  <a:pt x="5504700" y="359676"/>
                                </a:lnTo>
                                <a:lnTo>
                                  <a:pt x="5504700" y="12"/>
                                </a:lnTo>
                                <a:close/>
                              </a:path>
                              <a:path w="5515610" h="376555">
                                <a:moveTo>
                                  <a:pt x="5515368" y="12"/>
                                </a:moveTo>
                                <a:lnTo>
                                  <a:pt x="5510796" y="12"/>
                                </a:lnTo>
                                <a:lnTo>
                                  <a:pt x="5510796" y="359676"/>
                                </a:lnTo>
                                <a:lnTo>
                                  <a:pt x="5510796" y="371856"/>
                                </a:lnTo>
                                <a:lnTo>
                                  <a:pt x="6096" y="371856"/>
                                </a:lnTo>
                                <a:lnTo>
                                  <a:pt x="6096" y="0"/>
                                </a:lnTo>
                                <a:lnTo>
                                  <a:pt x="0" y="0"/>
                                </a:lnTo>
                                <a:lnTo>
                                  <a:pt x="0" y="376440"/>
                                </a:lnTo>
                                <a:lnTo>
                                  <a:pt x="6096" y="376440"/>
                                </a:lnTo>
                                <a:lnTo>
                                  <a:pt x="5515368" y="376440"/>
                                </a:lnTo>
                                <a:lnTo>
                                  <a:pt x="5515368" y="371856"/>
                                </a:lnTo>
                                <a:lnTo>
                                  <a:pt x="5515368" y="359676"/>
                                </a:lnTo>
                                <a:lnTo>
                                  <a:pt x="5515368" y="12"/>
                                </a:lnTo>
                                <a:close/>
                              </a:path>
                            </a:pathLst>
                          </a:custGeom>
                          <a:solidFill>
                            <a:srgbClr val="000000"/>
                          </a:solidFill>
                        </wps:spPr>
                        <wps:bodyPr wrap="square" lIns="0" tIns="0" rIns="0" bIns="0" rtlCol="0">
                          <a:noAutofit/>
                        </wps:bodyPr>
                      </wps:wsp>
                      <wps:wsp>
                        <wps:cNvPr id="33" name="Textbox 33"/>
                        <wps:cNvSpPr txBox="1"/>
                        <wps:spPr>
                          <a:xfrm>
                            <a:off x="71628" y="936660"/>
                            <a:ext cx="1910080" cy="131445"/>
                          </a:xfrm>
                          <a:prstGeom prst="rect">
                            <a:avLst/>
                          </a:prstGeom>
                        </wps:spPr>
                        <wps:txbx>
                          <w:txbxContent>
                            <w:p w14:paraId="6BBB3898" w14:textId="77777777" w:rsidR="00F169AC" w:rsidRDefault="00000000">
                              <w:pPr>
                                <w:spacing w:line="205" w:lineRule="exact"/>
                                <w:rPr>
                                  <w:b/>
                                  <w:sz w:val="18"/>
                                </w:rPr>
                              </w:pPr>
                              <w:r>
                                <w:rPr>
                                  <w:b/>
                                  <w:w w:val="105"/>
                                  <w:sz w:val="18"/>
                                </w:rPr>
                                <w:t>Duly</w:t>
                              </w:r>
                              <w:r>
                                <w:rPr>
                                  <w:b/>
                                  <w:spacing w:val="-9"/>
                                  <w:w w:val="105"/>
                                  <w:sz w:val="18"/>
                                </w:rPr>
                                <w:t xml:space="preserve"> </w:t>
                              </w:r>
                              <w:proofErr w:type="spellStart"/>
                              <w:r>
                                <w:rPr>
                                  <w:b/>
                                  <w:w w:val="105"/>
                                  <w:sz w:val="18"/>
                                </w:rPr>
                                <w:t>authorised</w:t>
                              </w:r>
                              <w:proofErr w:type="spellEnd"/>
                              <w:r>
                                <w:rPr>
                                  <w:b/>
                                  <w:spacing w:val="-8"/>
                                  <w:w w:val="105"/>
                                  <w:sz w:val="18"/>
                                </w:rPr>
                                <w:t xml:space="preserve"> </w:t>
                              </w:r>
                              <w:r>
                                <w:rPr>
                                  <w:b/>
                                  <w:w w:val="105"/>
                                  <w:sz w:val="18"/>
                                </w:rPr>
                                <w:t>for</w:t>
                              </w:r>
                              <w:r>
                                <w:rPr>
                                  <w:b/>
                                  <w:spacing w:val="-7"/>
                                  <w:w w:val="105"/>
                                  <w:sz w:val="18"/>
                                </w:rPr>
                                <w:t xml:space="preserve"> </w:t>
                              </w:r>
                              <w:r>
                                <w:rPr>
                                  <w:b/>
                                  <w:w w:val="105"/>
                                  <w:sz w:val="18"/>
                                </w:rPr>
                                <w:t>and</w:t>
                              </w:r>
                              <w:r>
                                <w:rPr>
                                  <w:b/>
                                  <w:spacing w:val="-8"/>
                                  <w:w w:val="105"/>
                                  <w:sz w:val="18"/>
                                </w:rPr>
                                <w:t xml:space="preserve"> </w:t>
                              </w:r>
                              <w:r>
                                <w:rPr>
                                  <w:b/>
                                  <w:w w:val="105"/>
                                  <w:sz w:val="18"/>
                                </w:rPr>
                                <w:t>on</w:t>
                              </w:r>
                              <w:r>
                                <w:rPr>
                                  <w:b/>
                                  <w:spacing w:val="-8"/>
                                  <w:w w:val="105"/>
                                  <w:sz w:val="18"/>
                                </w:rPr>
                                <w:t xml:space="preserve"> </w:t>
                              </w:r>
                              <w:r>
                                <w:rPr>
                                  <w:b/>
                                  <w:w w:val="105"/>
                                  <w:sz w:val="18"/>
                                </w:rPr>
                                <w:t>behalf</w:t>
                              </w:r>
                              <w:r>
                                <w:rPr>
                                  <w:b/>
                                  <w:spacing w:val="-7"/>
                                  <w:w w:val="105"/>
                                  <w:sz w:val="18"/>
                                </w:rPr>
                                <w:t xml:space="preserve"> </w:t>
                              </w:r>
                              <w:r>
                                <w:rPr>
                                  <w:b/>
                                  <w:spacing w:val="-5"/>
                                  <w:w w:val="105"/>
                                  <w:sz w:val="18"/>
                                </w:rPr>
                                <w:t>of:</w:t>
                              </w:r>
                            </w:p>
                          </w:txbxContent>
                        </wps:txbx>
                        <wps:bodyPr wrap="square" lIns="0" tIns="0" rIns="0" bIns="0" rtlCol="0">
                          <a:noAutofit/>
                        </wps:bodyPr>
                      </wps:wsp>
                      <wps:wsp>
                        <wps:cNvPr id="34" name="Textbox 34"/>
                        <wps:cNvSpPr txBox="1"/>
                        <wps:spPr>
                          <a:xfrm>
                            <a:off x="71628" y="1288704"/>
                            <a:ext cx="271780" cy="131445"/>
                          </a:xfrm>
                          <a:prstGeom prst="rect">
                            <a:avLst/>
                          </a:prstGeom>
                        </wps:spPr>
                        <wps:txbx>
                          <w:txbxContent>
                            <w:p w14:paraId="5C6D8A72" w14:textId="77777777" w:rsidR="00F169AC" w:rsidRDefault="00000000">
                              <w:pPr>
                                <w:spacing w:line="205" w:lineRule="exact"/>
                                <w:rPr>
                                  <w:b/>
                                  <w:sz w:val="18"/>
                                </w:rPr>
                              </w:pPr>
                              <w:r>
                                <w:rPr>
                                  <w:b/>
                                  <w:spacing w:val="-4"/>
                                  <w:w w:val="105"/>
                                  <w:sz w:val="18"/>
                                </w:rPr>
                                <w:t>Firm</w:t>
                              </w:r>
                            </w:p>
                          </w:txbxContent>
                        </wps:txbx>
                        <wps:bodyPr wrap="square" lIns="0" tIns="0" rIns="0" bIns="0" rtlCol="0">
                          <a:noAutofit/>
                        </wps:bodyPr>
                      </wps:wsp>
                      <wps:wsp>
                        <wps:cNvPr id="35" name="Textbox 35"/>
                        <wps:cNvSpPr txBox="1"/>
                        <wps:spPr>
                          <a:xfrm>
                            <a:off x="958595" y="1288704"/>
                            <a:ext cx="3707765" cy="131445"/>
                          </a:xfrm>
                          <a:prstGeom prst="rect">
                            <a:avLst/>
                          </a:prstGeom>
                        </wps:spPr>
                        <wps:txbx>
                          <w:txbxContent>
                            <w:p w14:paraId="506FF876" w14:textId="77777777" w:rsidR="00F169AC" w:rsidRDefault="00000000">
                              <w:pPr>
                                <w:spacing w:line="205" w:lineRule="exact"/>
                                <w:rPr>
                                  <w:sz w:val="18"/>
                                </w:rPr>
                              </w:pPr>
                              <w:r>
                                <w:rPr>
                                  <w:spacing w:val="-2"/>
                                  <w:sz w:val="18"/>
                                </w:rPr>
                                <w:t>…………………………………………………………………………………</w:t>
                              </w:r>
                            </w:p>
                          </w:txbxContent>
                        </wps:txbx>
                        <wps:bodyPr wrap="square" lIns="0" tIns="0" rIns="0" bIns="0" rtlCol="0">
                          <a:noAutofit/>
                        </wps:bodyPr>
                      </wps:wsp>
                      <wps:wsp>
                        <wps:cNvPr id="36" name="Textbox 36"/>
                        <wps:cNvSpPr txBox="1"/>
                        <wps:spPr>
                          <a:xfrm>
                            <a:off x="71628" y="1640748"/>
                            <a:ext cx="469900" cy="131445"/>
                          </a:xfrm>
                          <a:prstGeom prst="rect">
                            <a:avLst/>
                          </a:prstGeom>
                        </wps:spPr>
                        <wps:txbx>
                          <w:txbxContent>
                            <w:p w14:paraId="58CA01E8" w14:textId="77777777" w:rsidR="00F169AC" w:rsidRDefault="00000000">
                              <w:pPr>
                                <w:spacing w:line="205" w:lineRule="exact"/>
                                <w:rPr>
                                  <w:b/>
                                  <w:sz w:val="18"/>
                                </w:rPr>
                              </w:pPr>
                              <w:r>
                                <w:rPr>
                                  <w:b/>
                                  <w:spacing w:val="-2"/>
                                  <w:w w:val="105"/>
                                  <w:sz w:val="18"/>
                                </w:rPr>
                                <w:t>Address:</w:t>
                              </w:r>
                            </w:p>
                          </w:txbxContent>
                        </wps:txbx>
                        <wps:bodyPr wrap="square" lIns="0" tIns="0" rIns="0" bIns="0" rtlCol="0">
                          <a:noAutofit/>
                        </wps:bodyPr>
                      </wps:wsp>
                      <wps:wsp>
                        <wps:cNvPr id="37" name="Textbox 37"/>
                        <wps:cNvSpPr txBox="1"/>
                        <wps:spPr>
                          <a:xfrm>
                            <a:off x="958595" y="1640748"/>
                            <a:ext cx="3858260" cy="489584"/>
                          </a:xfrm>
                          <a:prstGeom prst="rect">
                            <a:avLst/>
                          </a:prstGeom>
                        </wps:spPr>
                        <wps:txbx>
                          <w:txbxContent>
                            <w:p w14:paraId="25BF1F36" w14:textId="77777777" w:rsidR="00F169AC" w:rsidRDefault="00000000">
                              <w:pPr>
                                <w:spacing w:line="205" w:lineRule="exact"/>
                                <w:rPr>
                                  <w:sz w:val="18"/>
                                </w:rPr>
                              </w:pPr>
                              <w:r>
                                <w:rPr>
                                  <w:spacing w:val="-2"/>
                                  <w:w w:val="105"/>
                                  <w:sz w:val="18"/>
                                </w:rPr>
                                <w:t>……………………………………………………………………………………</w:t>
                              </w:r>
                            </w:p>
                            <w:p w14:paraId="301D1D88" w14:textId="77777777" w:rsidR="00F169AC" w:rsidRDefault="00F169AC">
                              <w:pPr>
                                <w:spacing w:before="150"/>
                                <w:rPr>
                                  <w:sz w:val="18"/>
                                </w:rPr>
                              </w:pPr>
                            </w:p>
                            <w:p w14:paraId="6802A5BF" w14:textId="77777777" w:rsidR="00F169AC" w:rsidRDefault="00000000">
                              <w:pPr>
                                <w:rPr>
                                  <w:sz w:val="18"/>
                                </w:rPr>
                              </w:pPr>
                              <w:r>
                                <w:rPr>
                                  <w:spacing w:val="-2"/>
                                  <w:sz w:val="18"/>
                                </w:rPr>
                                <w:t>…………………………………………………………………………………….</w:t>
                              </w:r>
                            </w:p>
                          </w:txbxContent>
                        </wps:txbx>
                        <wps:bodyPr wrap="square" lIns="0" tIns="0" rIns="0" bIns="0" rtlCol="0">
                          <a:noAutofit/>
                        </wps:bodyPr>
                      </wps:wsp>
                      <wps:wsp>
                        <wps:cNvPr id="39" name="Textbox 38"/>
                        <wps:cNvSpPr txBox="1"/>
                        <wps:spPr>
                          <a:xfrm>
                            <a:off x="71628" y="2358552"/>
                            <a:ext cx="1847214" cy="131445"/>
                          </a:xfrm>
                          <a:prstGeom prst="rect">
                            <a:avLst/>
                          </a:prstGeom>
                        </wps:spPr>
                        <wps:txbx>
                          <w:txbxContent>
                            <w:p w14:paraId="5EF1CBD6" w14:textId="77777777" w:rsidR="00F169AC" w:rsidRDefault="00000000">
                              <w:pPr>
                                <w:spacing w:line="205" w:lineRule="exact"/>
                                <w:rPr>
                                  <w:b/>
                                  <w:sz w:val="18"/>
                                </w:rPr>
                              </w:pPr>
                              <w:r>
                                <w:rPr>
                                  <w:b/>
                                  <w:w w:val="105"/>
                                  <w:sz w:val="18"/>
                                </w:rPr>
                                <w:t>Corporate</w:t>
                              </w:r>
                              <w:r>
                                <w:rPr>
                                  <w:b/>
                                  <w:spacing w:val="-10"/>
                                  <w:w w:val="105"/>
                                  <w:sz w:val="18"/>
                                </w:rPr>
                                <w:t xml:space="preserve"> </w:t>
                              </w:r>
                              <w:r>
                                <w:rPr>
                                  <w:b/>
                                  <w:w w:val="105"/>
                                  <w:sz w:val="18"/>
                                </w:rPr>
                                <w:t>Seal</w:t>
                              </w:r>
                              <w:r>
                                <w:rPr>
                                  <w:b/>
                                  <w:spacing w:val="-9"/>
                                  <w:w w:val="105"/>
                                  <w:sz w:val="18"/>
                                </w:rPr>
                                <w:t xml:space="preserve"> </w:t>
                              </w:r>
                              <w:r>
                                <w:rPr>
                                  <w:b/>
                                  <w:w w:val="105"/>
                                  <w:sz w:val="18"/>
                                </w:rPr>
                                <w:t>(where</w:t>
                              </w:r>
                              <w:r>
                                <w:rPr>
                                  <w:b/>
                                  <w:spacing w:val="-10"/>
                                  <w:w w:val="105"/>
                                  <w:sz w:val="18"/>
                                </w:rPr>
                                <w:t xml:space="preserve"> </w:t>
                              </w:r>
                              <w:r>
                                <w:rPr>
                                  <w:b/>
                                  <w:spacing w:val="-2"/>
                                  <w:w w:val="105"/>
                                  <w:sz w:val="18"/>
                                </w:rPr>
                                <w:t>appropriate)</w:t>
                              </w:r>
                            </w:p>
                          </w:txbxContent>
                        </wps:txbx>
                        <wps:bodyPr wrap="square" lIns="0" tIns="0" rIns="0" bIns="0" rtlCol="0">
                          <a:noAutofit/>
                        </wps:bodyPr>
                      </wps:wsp>
                    </wpg:wgp>
                  </a:graphicData>
                </a:graphic>
              </wp:anchor>
            </w:drawing>
          </mc:Choice>
          <mc:Fallback>
            <w:pict>
              <v:group w14:anchorId="16ADAD7B" id="Group 41" o:spid="_x0000_s1026" style="position:absolute;left:0;text-align:left;margin-left:98.4pt;margin-top:15pt;width:434.3pt;height:203.65pt;z-index:-251657216;mso-wrap-distance-left:0;mso-wrap-distance-right:0;mso-position-horizontal-relative:page" coordsize="55156,25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">
                <v:shape id="Graphic 8" o:spid="_x0000_s1027" style="position:absolute;left:182;top:167;width:54807;height:3525;visibility:visible;mso-wrap-style:square;v-text-anchor:top" coordsize="548068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" path="m5480304,l3797820,,3267468,,1053084,,,,,352044r1053084,l3267468,352044r530352,l5480304,352044,5480304,xe" fillcolor="#dfdfdf" stroked="f">
                  <v:path arrowok="t"/>
                </v:shape>
                <v:shape id="Graphic 9" o:spid="_x0000_s1028" style="position:absolute;width:10718;height:184;visibility:visible;mso-wrap-style:square;v-text-anchor:top" coordsize="10718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" path="m18288,10668r-6096,l12192,18288r6096,l18288,10668xem1071372,l18288,,6096,,,,,4572,,18288r6096,l6096,4572r12192,l1071372,4572r,-457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182;top:106;width:10531;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">
                  <v:imagedata r:id="rId14" o:title=""/>
                </v:shape>
                <v:shape id="Graphic 11" o:spid="_x0000_s1030" style="position:absolute;left:10713;top:167;width:172;height:19;visibility:visible;mso-wrap-style:square;v-text-anchor:top" coordsize="1714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" path="m16764,1523l,1523,,,16764,r,1523xe" fillcolor="#dfdfdf" stroked="f">
                  <v:path arrowok="t"/>
                </v:shape>
                <v:shape id="Graphic 12" o:spid="_x0000_s1031" style="position:absolute;left:10713;width:22149;height:171;visibility:visible;mso-wrap-style:square;v-text-anchor:top" coordsize="221488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" path="m16764,10680l,10680r,6096l16764,16776r,-6096xem2214372,l16764,,,12,,4572r16764,l2214372,4572r,-4572xe" fillcolor="black" stroked="f">
                  <v:path arrowok="t"/>
                </v:shape>
                <v:shape id="Image 13" o:spid="_x0000_s1032" type="#_x0000_t75" style="position:absolute;left:10881;top:106;width:21976;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">
                  <v:imagedata r:id="rId15" o:title=""/>
                </v:shape>
                <v:shape id="Graphic 14" o:spid="_x0000_s1033" style="position:absolute;left:32857;top:167;width:171;height:19;visibility:visible;mso-wrap-style:square;v-text-anchor:top" coordsize="1714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" path="m16764,1523l,1523,,,16764,r,1523xe" fillcolor="#dfdfdf" stroked="f">
                  <v:path arrowok="t"/>
                </v:shape>
                <v:shape id="Graphic 15" o:spid="_x0000_s1034" style="position:absolute;left:32857;width:5309;height:171;visibility:visible;mso-wrap-style:square;v-text-anchor:top" coordsize="53086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" path="m16764,10680l,10680r,6096l16764,16776r,-6096xem530352,l16764,,,12,,4572r16764,l530352,4572r,-4572xe" fillcolor="black" stroked="f">
                  <v:path arrowok="t"/>
                </v:shape>
                <v:shape id="Image 16" o:spid="_x0000_s1035" type="#_x0000_t75" style="position:absolute;left:33025;top:106;width:5135;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">
                  <v:imagedata r:id="rId16" o:title=""/>
                </v:shape>
                <v:shape id="Graphic 17" o:spid="_x0000_s1036" style="position:absolute;left:38160;top:167;width:172;height:19;visibility:visible;mso-wrap-style:square;v-text-anchor:top" coordsize="1714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" path="m16763,1523l,1523,,,16763,r,1523xe" fillcolor="#dfdfdf" stroked="f">
                  <v:path arrowok="t"/>
                </v:shape>
                <v:shape id="Graphic 18" o:spid="_x0000_s1037" style="position:absolute;left:38160;width:16828;height:171;visibility:visible;mso-wrap-style:square;v-text-anchor:top" coordsize="168275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" path="m16751,10680l,10680r,6096l16751,16776r,-6096xem1682483,l16751,,,12,,4572r16751,l1682483,4572r,-4572xe" fillcolor="black" stroked="f">
                  <v:path arrowok="t"/>
                </v:shape>
                <v:shape id="Image 19" o:spid="_x0000_s1038" type="#_x0000_t75" style="position:absolute;left:38328;top:106;width:16657;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">
                  <v:imagedata r:id="rId17" o:title=""/>
                </v:shape>
                <v:shape id="Graphic 20" o:spid="_x0000_s1039" style="position:absolute;width:55156;height:3689;visibility:visible;mso-wrap-style:square;v-text-anchor:top" coordsize="5515610,36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" path="m6083,18288l,18288,,368820r6083,l6083,18288xem18275,18288r-6096,l12179,368820r6096,l18275,18288xem5504688,18288r-13,-7620l5498579,10668r,7620l5498592,368820r6096,l5504688,18288xem5515356,18288r-13,-13716l5515343,r-4559,l5498579,r,4572l5510784,4572r,13716l5510784,368820r4572,l5515356,18288xe" fillcolor="black" stroked="f">
                  <v:path arrowok="t"/>
                </v:shape>
                <v:shape id="Graphic 21" o:spid="_x0000_s1040" style="position:absolute;left:182;top:3688;width:54807;height:4908;visibility:visible;mso-wrap-style:square;v-text-anchor:top" coordsize="5480685,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" path="m5480304,l3797820,,3267468,,1053084,,,,,490715r1053084,l3267468,490715r530352,l5480304,490715,5480304,xe" fillcolor="#dfdfdf" stroked="f">
                  <v:path arrowok="t"/>
                </v:shape>
                <v:shape id="Graphic 22" o:spid="_x0000_s1041" style="position:absolute;top:3688;width:55156;height:4908;visibility:visible;mso-wrap-style:square;v-text-anchor:top" coordsize="551561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" path="m6083,l,,,490728r6083,l6083,xem18275,l12179,r,490728l18275,490728,18275,xem5504688,r-6096,l5498592,490728r6096,l5504688,xem5515356,r-4572,l5510784,490728r4572,l5515356,xe" fillcolor="black" stroked="f">
                  <v:path arrowok="t"/>
                </v:shape>
                <v:shape id="Graphic 23" o:spid="_x0000_s1042" style="position:absolute;left:182;top:8595;width:54807;height:2807;visibility:visible;mso-wrap-style:square;v-text-anchor:top" coordsize="5480685,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" path="m5480304,l3797820,,3267468,,,,,280416r3267468,l3797820,280416r1682484,l5480304,xe" fillcolor="#dfdfdf" stroked="f">
                  <v:path arrowok="t"/>
                </v:shape>
                <v:shape id="Graphic 24" o:spid="_x0000_s1043" style="position:absolute;top:8595;width:55156;height:2807;visibility:visible;mso-wrap-style:square;v-text-anchor:top" coordsize="5515610,2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" path="m6083,l,,,280416r6083,l6083,xem18275,l12179,r,280416l18275,280416,18275,xem5504688,r-6096,l5498592,280416r6096,l5504688,xem5515356,r-4572,l5510784,280416r4572,l5515356,xe" fillcolor="black" stroked="f">
                  <v:path arrowok="t"/>
                </v:shape>
                <v:shape id="Graphic 25" o:spid="_x0000_s1044" style="position:absolute;left:182;top:11399;width:54807;height:3524;visibility:visible;mso-wrap-style:square;v-text-anchor:top" coordsize="548068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" path="m5480304,l876300,,,,,352056r876300,l5480304,352056,5480304,xe" fillcolor="#dfdfdf" stroked="f">
                  <v:path arrowok="t"/>
                </v:shape>
                <v:shape id="Graphic 26" o:spid="_x0000_s1045" style="position:absolute;top:11399;width:55156;height:3524;visibility:visible;mso-wrap-style:square;v-text-anchor:top" coordsize="551561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" path="m6083,l,,,352044r6083,l6083,xem18275,l12179,r,352044l18275,352044,18275,xem5504688,r-6096,l5498592,352044r6096,l5504688,xem5515356,r-4572,l5510784,352044r4572,l5515356,xe" fillcolor="black" stroked="f">
                  <v:path arrowok="t"/>
                </v:shape>
                <v:shape id="Graphic 27" o:spid="_x0000_s1046" style="position:absolute;left:182;top:14920;width:54807;height:3581;visibility:visible;mso-wrap-style:square;v-text-anchor:top" coordsize="5480685,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" path="m5480304,l876300,,,,,358127r876300,l5480304,358127,5480304,xe" fillcolor="#dfdfdf" stroked="f">
                  <v:path arrowok="t"/>
                </v:shape>
                <v:shape id="Graphic 28" o:spid="_x0000_s1047" style="position:absolute;top:14920;width:55156;height:3581;visibility:visible;mso-wrap-style:square;v-text-anchor:top" coordsize="55156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" path="m6083,l,,,358140r6083,l6083,xem18275,l12179,r,358140l18275,358140,18275,xem5504688,r-6096,l5498592,358140r6096,l5504688,xem5515356,r-4572,l5510784,358140r4572,l5515356,xe" fillcolor="black" stroked="f">
                  <v:path arrowok="t"/>
                </v:shape>
                <v:shape id="Graphic 29" o:spid="_x0000_s1048" style="position:absolute;left:182;top:18501;width:54807;height:3600;visibility:visible;mso-wrap-style:square;v-text-anchor:top" coordsize="548068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" path="m5480304,l876300,,,,,359664r876300,l5480304,359664,5480304,xe" fillcolor="#dfdfdf" stroked="f">
                  <v:path arrowok="t"/>
                </v:shape>
                <v:shape id="Graphic 30" o:spid="_x0000_s1049" style="position:absolute;top:18501;width:55156;height:3600;visibility:visible;mso-wrap-style:square;v-text-anchor:top" coordsize="551561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" path="m6083,l,,,359664r6083,l6083,xem18275,l12179,r,359664l18275,359664,18275,xem5504688,r-6096,l5498592,359664r6096,l5504688,xem5515356,r-4572,l5510784,359664r4572,l5515356,xe" fillcolor="black" stroked="f">
                  <v:path arrowok="t"/>
                </v:shape>
                <v:shape id="Graphic 31" o:spid="_x0000_s1050" style="position:absolute;left:182;top:22098;width:54807;height:3587;visibility:visible;mso-wrap-style:square;v-text-anchor:top" coordsize="5480685,358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" path="m5480304,l2380500,,,,,358152r2380500,l5480304,358152,5480304,xe" fillcolor="#dfdfdf" stroked="f">
                  <v:path arrowok="t"/>
                </v:shape>
                <v:shape id="Graphic 32" o:spid="_x0000_s1051" style="position:absolute;top:22098;width:55155;height:3765;visibility:visible;mso-wrap-style:square;v-text-anchor:top" coordsize="5515610,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" path="m5504700,12r-6096,l5498604,359676r-3089148,l18288,359676,18288,,12192,r,359676l12192,365772r6096,l2409456,365772r3089148,l5504700,365772r,-6096l5504700,12xem5515368,12r-4572,l5510796,359676r,12180l6096,371856,6096,,,,,376440r6096,l5515368,376440r,-4584l5515368,359676r,-359664xe" fillcolor="black" stroked="f">
                  <v:path arrowok="t"/>
                </v:shape>
                <v:shapetype id="_x0000_t202" coordsize="21600,21600" o:spt="202" path="m,l,21600r21600,l21600,xe">
                  <v:stroke joinstyle="miter"/>
                  <v:path gradientshapeok="t" o:connecttype="rect"/>
                </v:shapetype>
                <v:shape id="Textbox 33" o:spid="_x0000_s1052" type="#_x0000_t202" style="position:absolute;left:716;top:9366;width:19101;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BBB3898" w14:textId="77777777" w:rsidR="00F169AC" w:rsidRDefault="00000000">
                        <w:pPr>
                          <w:spacing w:line="205" w:lineRule="exact"/>
                          <w:rPr>
                            <w:b/>
                            <w:sz w:val="18"/>
                          </w:rPr>
                        </w:pPr>
                        <w:r>
                          <w:rPr>
                            <w:b/>
                            <w:w w:val="105"/>
                            <w:sz w:val="18"/>
                          </w:rPr>
                          <w:t>Duly</w:t>
                        </w:r>
                        <w:r>
                          <w:rPr>
                            <w:b/>
                            <w:spacing w:val="-9"/>
                            <w:w w:val="105"/>
                            <w:sz w:val="18"/>
                          </w:rPr>
                          <w:t xml:space="preserve"> </w:t>
                        </w:r>
                        <w:proofErr w:type="spellStart"/>
                        <w:r>
                          <w:rPr>
                            <w:b/>
                            <w:w w:val="105"/>
                            <w:sz w:val="18"/>
                          </w:rPr>
                          <w:t>authorised</w:t>
                        </w:r>
                        <w:proofErr w:type="spellEnd"/>
                        <w:r>
                          <w:rPr>
                            <w:b/>
                            <w:spacing w:val="-8"/>
                            <w:w w:val="105"/>
                            <w:sz w:val="18"/>
                          </w:rPr>
                          <w:t xml:space="preserve"> </w:t>
                        </w:r>
                        <w:r>
                          <w:rPr>
                            <w:b/>
                            <w:w w:val="105"/>
                            <w:sz w:val="18"/>
                          </w:rPr>
                          <w:t>for</w:t>
                        </w:r>
                        <w:r>
                          <w:rPr>
                            <w:b/>
                            <w:spacing w:val="-7"/>
                            <w:w w:val="105"/>
                            <w:sz w:val="18"/>
                          </w:rPr>
                          <w:t xml:space="preserve"> </w:t>
                        </w:r>
                        <w:r>
                          <w:rPr>
                            <w:b/>
                            <w:w w:val="105"/>
                            <w:sz w:val="18"/>
                          </w:rPr>
                          <w:t>and</w:t>
                        </w:r>
                        <w:r>
                          <w:rPr>
                            <w:b/>
                            <w:spacing w:val="-8"/>
                            <w:w w:val="105"/>
                            <w:sz w:val="18"/>
                          </w:rPr>
                          <w:t xml:space="preserve"> </w:t>
                        </w:r>
                        <w:r>
                          <w:rPr>
                            <w:b/>
                            <w:w w:val="105"/>
                            <w:sz w:val="18"/>
                          </w:rPr>
                          <w:t>on</w:t>
                        </w:r>
                        <w:r>
                          <w:rPr>
                            <w:b/>
                            <w:spacing w:val="-8"/>
                            <w:w w:val="105"/>
                            <w:sz w:val="18"/>
                          </w:rPr>
                          <w:t xml:space="preserve"> </w:t>
                        </w:r>
                        <w:r>
                          <w:rPr>
                            <w:b/>
                            <w:w w:val="105"/>
                            <w:sz w:val="18"/>
                          </w:rPr>
                          <w:t>behalf</w:t>
                        </w:r>
                        <w:r>
                          <w:rPr>
                            <w:b/>
                            <w:spacing w:val="-7"/>
                            <w:w w:val="105"/>
                            <w:sz w:val="18"/>
                          </w:rPr>
                          <w:t xml:space="preserve"> </w:t>
                        </w:r>
                        <w:r>
                          <w:rPr>
                            <w:b/>
                            <w:spacing w:val="-5"/>
                            <w:w w:val="105"/>
                            <w:sz w:val="18"/>
                          </w:rPr>
                          <w:t>of:</w:t>
                        </w:r>
                      </w:p>
                    </w:txbxContent>
                  </v:textbox>
                </v:shape>
                <v:shape id="Textbox 34" o:spid="_x0000_s1053" type="#_x0000_t202" style="position:absolute;left:716;top:12887;width:271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C6D8A72" w14:textId="77777777" w:rsidR="00F169AC" w:rsidRDefault="00000000">
                        <w:pPr>
                          <w:spacing w:line="205" w:lineRule="exact"/>
                          <w:rPr>
                            <w:b/>
                            <w:sz w:val="18"/>
                          </w:rPr>
                        </w:pPr>
                        <w:r>
                          <w:rPr>
                            <w:b/>
                            <w:spacing w:val="-4"/>
                            <w:w w:val="105"/>
                            <w:sz w:val="18"/>
                          </w:rPr>
                          <w:t>Firm</w:t>
                        </w:r>
                      </w:p>
                    </w:txbxContent>
                  </v:textbox>
                </v:shape>
                <v:shape id="Textbox 35" o:spid="_x0000_s1054" type="#_x0000_t202" style="position:absolute;left:9585;top:12887;width:37078;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06FF876" w14:textId="77777777" w:rsidR="00F169AC" w:rsidRDefault="00000000">
                        <w:pPr>
                          <w:spacing w:line="205" w:lineRule="exact"/>
                          <w:rPr>
                            <w:sz w:val="18"/>
                          </w:rPr>
                        </w:pPr>
                        <w:r>
                          <w:rPr>
                            <w:spacing w:val="-2"/>
                            <w:sz w:val="18"/>
                          </w:rPr>
                          <w:t>…………………………………………………………………………………</w:t>
                        </w:r>
                      </w:p>
                    </w:txbxContent>
                  </v:textbox>
                </v:shape>
                <v:shape id="Textbox 36" o:spid="_x0000_s1055" type="#_x0000_t202" style="position:absolute;left:716;top:16407;width:469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8CA01E8" w14:textId="77777777" w:rsidR="00F169AC" w:rsidRDefault="00000000">
                        <w:pPr>
                          <w:spacing w:line="205" w:lineRule="exact"/>
                          <w:rPr>
                            <w:b/>
                            <w:sz w:val="18"/>
                          </w:rPr>
                        </w:pPr>
                        <w:r>
                          <w:rPr>
                            <w:b/>
                            <w:spacing w:val="-2"/>
                            <w:w w:val="105"/>
                            <w:sz w:val="18"/>
                          </w:rPr>
                          <w:t>Address:</w:t>
                        </w:r>
                      </w:p>
                    </w:txbxContent>
                  </v:textbox>
                </v:shape>
                <v:shape id="Textbox 37" o:spid="_x0000_s1056" type="#_x0000_t202" style="position:absolute;left:9585;top:16407;width:38583;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5BF1F36" w14:textId="77777777" w:rsidR="00F169AC" w:rsidRDefault="00000000">
                        <w:pPr>
                          <w:spacing w:line="205" w:lineRule="exact"/>
                          <w:rPr>
                            <w:sz w:val="18"/>
                          </w:rPr>
                        </w:pPr>
                        <w:r>
                          <w:rPr>
                            <w:spacing w:val="-2"/>
                            <w:w w:val="105"/>
                            <w:sz w:val="18"/>
                          </w:rPr>
                          <w:t>……………………………………………………………………………………</w:t>
                        </w:r>
                      </w:p>
                      <w:p w14:paraId="301D1D88" w14:textId="77777777" w:rsidR="00F169AC" w:rsidRDefault="00F169AC">
                        <w:pPr>
                          <w:spacing w:before="150"/>
                          <w:rPr>
                            <w:sz w:val="18"/>
                          </w:rPr>
                        </w:pPr>
                      </w:p>
                      <w:p w14:paraId="6802A5BF" w14:textId="77777777" w:rsidR="00F169AC" w:rsidRDefault="00000000">
                        <w:pPr>
                          <w:rPr>
                            <w:sz w:val="18"/>
                          </w:rPr>
                        </w:pPr>
                        <w:r>
                          <w:rPr>
                            <w:spacing w:val="-2"/>
                            <w:sz w:val="18"/>
                          </w:rPr>
                          <w:t>…………………………………………………………………………………….</w:t>
                        </w:r>
                      </w:p>
                    </w:txbxContent>
                  </v:textbox>
                </v:shape>
                <v:shape id="Textbox 38" o:spid="_x0000_s1057" type="#_x0000_t202" style="position:absolute;left:716;top:23585;width:1847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EF1CBD6" w14:textId="77777777" w:rsidR="00F169AC" w:rsidRDefault="00000000">
                        <w:pPr>
                          <w:spacing w:line="205" w:lineRule="exact"/>
                          <w:rPr>
                            <w:b/>
                            <w:sz w:val="18"/>
                          </w:rPr>
                        </w:pPr>
                        <w:r>
                          <w:rPr>
                            <w:b/>
                            <w:w w:val="105"/>
                            <w:sz w:val="18"/>
                          </w:rPr>
                          <w:t>Corporate</w:t>
                        </w:r>
                        <w:r>
                          <w:rPr>
                            <w:b/>
                            <w:spacing w:val="-10"/>
                            <w:w w:val="105"/>
                            <w:sz w:val="18"/>
                          </w:rPr>
                          <w:t xml:space="preserve"> </w:t>
                        </w:r>
                        <w:r>
                          <w:rPr>
                            <w:b/>
                            <w:w w:val="105"/>
                            <w:sz w:val="18"/>
                          </w:rPr>
                          <w:t>Seal</w:t>
                        </w:r>
                        <w:r>
                          <w:rPr>
                            <w:b/>
                            <w:spacing w:val="-9"/>
                            <w:w w:val="105"/>
                            <w:sz w:val="18"/>
                          </w:rPr>
                          <w:t xml:space="preserve"> </w:t>
                        </w:r>
                        <w:r>
                          <w:rPr>
                            <w:b/>
                            <w:w w:val="105"/>
                            <w:sz w:val="18"/>
                          </w:rPr>
                          <w:t>(where</w:t>
                        </w:r>
                        <w:r>
                          <w:rPr>
                            <w:b/>
                            <w:spacing w:val="-10"/>
                            <w:w w:val="105"/>
                            <w:sz w:val="18"/>
                          </w:rPr>
                          <w:t xml:space="preserve"> </w:t>
                        </w:r>
                        <w:r>
                          <w:rPr>
                            <w:b/>
                            <w:spacing w:val="-2"/>
                            <w:w w:val="105"/>
                            <w:sz w:val="18"/>
                          </w:rPr>
                          <w:t>appropriate)</w:t>
                        </w:r>
                      </w:p>
                    </w:txbxContent>
                  </v:textbox>
                </v:shape>
                <w10:wrap anchorx="page"/>
              </v:group>
            </w:pict>
          </mc:Fallback>
        </mc:AlternateContent>
      </w:r>
      <w:r>
        <w:rPr>
          <w:rFonts w:ascii="Artifakt Element" w:hAnsi="Artifakt Element" w:cs="Artifakt Element"/>
          <w:b/>
          <w:sz w:val="18"/>
          <w:szCs w:val="21"/>
        </w:rPr>
        <w:t>Expression</w:t>
      </w:r>
      <w:r>
        <w:rPr>
          <w:rFonts w:ascii="Artifakt Element" w:hAnsi="Artifakt Element" w:cs="Artifakt Element"/>
          <w:b/>
          <w:spacing w:val="16"/>
          <w:sz w:val="18"/>
          <w:szCs w:val="21"/>
        </w:rPr>
        <w:t xml:space="preserve"> </w:t>
      </w:r>
      <w:r>
        <w:rPr>
          <w:rFonts w:ascii="Artifakt Element" w:hAnsi="Artifakt Element" w:cs="Artifakt Element"/>
          <w:b/>
          <w:sz w:val="18"/>
          <w:szCs w:val="21"/>
        </w:rPr>
        <w:t>of</w:t>
      </w:r>
      <w:r>
        <w:rPr>
          <w:rFonts w:ascii="Artifakt Element" w:hAnsi="Artifakt Element" w:cs="Artifakt Element"/>
          <w:b/>
          <w:spacing w:val="21"/>
          <w:sz w:val="18"/>
          <w:szCs w:val="21"/>
        </w:rPr>
        <w:t xml:space="preserve"> </w:t>
      </w:r>
      <w:r>
        <w:rPr>
          <w:rFonts w:ascii="Artifakt Element" w:hAnsi="Artifakt Element" w:cs="Artifakt Element"/>
          <w:b/>
          <w:sz w:val="18"/>
          <w:szCs w:val="21"/>
        </w:rPr>
        <w:t>Interest</w:t>
      </w:r>
      <w:r>
        <w:rPr>
          <w:rFonts w:ascii="Artifakt Element" w:hAnsi="Artifakt Element" w:cs="Artifakt Element"/>
          <w:b/>
          <w:spacing w:val="18"/>
          <w:sz w:val="18"/>
          <w:szCs w:val="21"/>
        </w:rPr>
        <w:t xml:space="preserve"> </w:t>
      </w:r>
      <w:r>
        <w:rPr>
          <w:rFonts w:ascii="Artifakt Element" w:hAnsi="Artifakt Element" w:cs="Artifakt Element"/>
          <w:b/>
          <w:sz w:val="18"/>
          <w:szCs w:val="21"/>
        </w:rPr>
        <w:t>Letter</w:t>
      </w:r>
      <w:r>
        <w:rPr>
          <w:rFonts w:ascii="Artifakt Element" w:hAnsi="Artifakt Element" w:cs="Artifakt Element"/>
          <w:b/>
          <w:spacing w:val="15"/>
          <w:sz w:val="18"/>
          <w:szCs w:val="21"/>
        </w:rPr>
        <w:t xml:space="preserve"> </w:t>
      </w:r>
      <w:proofErr w:type="spellStart"/>
      <w:r>
        <w:rPr>
          <w:rFonts w:ascii="Artifakt Element" w:hAnsi="Artifakt Element" w:cs="Artifakt Element"/>
          <w:b/>
          <w:sz w:val="18"/>
          <w:szCs w:val="21"/>
        </w:rPr>
        <w:t>Authorised</w:t>
      </w:r>
      <w:proofErr w:type="spellEnd"/>
      <w:r>
        <w:rPr>
          <w:rFonts w:ascii="Artifakt Element" w:hAnsi="Artifakt Element" w:cs="Artifakt Element"/>
          <w:b/>
          <w:spacing w:val="18"/>
          <w:sz w:val="18"/>
          <w:szCs w:val="21"/>
        </w:rPr>
        <w:t xml:space="preserve"> </w:t>
      </w:r>
      <w:r>
        <w:rPr>
          <w:rFonts w:ascii="Artifakt Element" w:hAnsi="Artifakt Element" w:cs="Artifakt Element"/>
          <w:b/>
          <w:spacing w:val="-5"/>
          <w:sz w:val="18"/>
          <w:szCs w:val="21"/>
        </w:rPr>
        <w:t>By:</w:t>
      </w:r>
    </w:p>
    <w:p w14:paraId="2B4F0775" w14:textId="77777777" w:rsidR="00F169AC" w:rsidRDefault="00F169AC">
      <w:pPr>
        <w:pStyle w:val="BodyText"/>
        <w:spacing w:before="100"/>
        <w:jc w:val="both"/>
        <w:rPr>
          <w:rFonts w:ascii="Artifakt Element" w:hAnsi="Artifakt Element" w:cs="Artifakt Element"/>
          <w:b/>
          <w:sz w:val="18"/>
          <w:szCs w:val="21"/>
        </w:rPr>
      </w:pPr>
    </w:p>
    <w:tbl>
      <w:tblPr>
        <w:tblW w:w="0" w:type="auto"/>
        <w:tblInd w:w="238" w:type="dxa"/>
        <w:tblLayout w:type="fixed"/>
        <w:tblCellMar>
          <w:left w:w="0" w:type="dxa"/>
          <w:right w:w="0" w:type="dxa"/>
        </w:tblCellMar>
        <w:tblLook w:val="04A0" w:firstRow="1" w:lastRow="0" w:firstColumn="1" w:lastColumn="0" w:noHBand="0" w:noVBand="1"/>
      </w:tblPr>
      <w:tblGrid>
        <w:gridCol w:w="1468"/>
        <w:gridCol w:w="3080"/>
        <w:gridCol w:w="1349"/>
        <w:gridCol w:w="2606"/>
      </w:tblGrid>
      <w:tr w:rsidR="00F169AC" w14:paraId="22C25AE4" w14:textId="77777777">
        <w:trPr>
          <w:trHeight w:val="380"/>
        </w:trPr>
        <w:tc>
          <w:tcPr>
            <w:tcW w:w="1468" w:type="dxa"/>
            <w:shd w:val="clear" w:color="auto" w:fill="DFDFDF"/>
          </w:tcPr>
          <w:p w14:paraId="11DDEA93" w14:textId="77777777" w:rsidR="00F169AC" w:rsidRDefault="00000000">
            <w:pPr>
              <w:pStyle w:val="TableParagraph"/>
              <w:spacing w:line="205" w:lineRule="exact"/>
              <w:ind w:left="50"/>
              <w:jc w:val="both"/>
              <w:rPr>
                <w:rFonts w:ascii="Artifakt Element" w:hAnsi="Artifakt Element" w:cs="Artifakt Element"/>
                <w:b/>
                <w:sz w:val="16"/>
                <w:szCs w:val="21"/>
              </w:rPr>
            </w:pPr>
            <w:r>
              <w:rPr>
                <w:rFonts w:ascii="Artifakt Element" w:hAnsi="Artifakt Element" w:cs="Artifakt Element"/>
                <w:b/>
                <w:spacing w:val="-2"/>
                <w:w w:val="105"/>
                <w:sz w:val="16"/>
                <w:szCs w:val="21"/>
              </w:rPr>
              <w:t>Signed</w:t>
            </w:r>
          </w:p>
        </w:tc>
        <w:tc>
          <w:tcPr>
            <w:tcW w:w="3080" w:type="dxa"/>
            <w:shd w:val="clear" w:color="auto" w:fill="DFDFDF"/>
          </w:tcPr>
          <w:p w14:paraId="097CBF6E" w14:textId="77777777" w:rsidR="00F169AC" w:rsidRDefault="00000000">
            <w:pPr>
              <w:pStyle w:val="TableParagraph"/>
              <w:spacing w:line="205" w:lineRule="exact"/>
              <w:ind w:left="257"/>
              <w:jc w:val="both"/>
              <w:rPr>
                <w:rFonts w:ascii="Artifakt Element" w:hAnsi="Artifakt Element" w:cs="Artifakt Element"/>
                <w:sz w:val="16"/>
                <w:szCs w:val="21"/>
              </w:rPr>
            </w:pPr>
            <w:r>
              <w:rPr>
                <w:rFonts w:ascii="Artifakt Element" w:hAnsi="Artifakt Element" w:cs="Artifakt Element"/>
                <w:spacing w:val="-2"/>
                <w:w w:val="105"/>
                <w:sz w:val="16"/>
                <w:szCs w:val="21"/>
              </w:rPr>
              <w:t>……………………………..</w:t>
            </w:r>
          </w:p>
        </w:tc>
        <w:tc>
          <w:tcPr>
            <w:tcW w:w="1349" w:type="dxa"/>
            <w:shd w:val="clear" w:color="auto" w:fill="DFDFDF"/>
          </w:tcPr>
          <w:p w14:paraId="11C89104" w14:textId="77777777" w:rsidR="00F169AC" w:rsidRDefault="00000000">
            <w:pPr>
              <w:pStyle w:val="TableParagraph"/>
              <w:spacing w:line="205" w:lineRule="exact"/>
              <w:ind w:left="0" w:right="147"/>
              <w:jc w:val="both"/>
              <w:rPr>
                <w:rFonts w:ascii="Artifakt Element" w:hAnsi="Artifakt Element" w:cs="Artifakt Element"/>
                <w:b/>
                <w:sz w:val="16"/>
                <w:szCs w:val="21"/>
              </w:rPr>
            </w:pPr>
            <w:r>
              <w:rPr>
                <w:rFonts w:ascii="Artifakt Element" w:hAnsi="Artifakt Element" w:cs="Artifakt Element"/>
                <w:b/>
                <w:spacing w:val="-2"/>
                <w:w w:val="105"/>
                <w:sz w:val="16"/>
                <w:szCs w:val="21"/>
              </w:rPr>
              <w:t>Name:</w:t>
            </w:r>
          </w:p>
        </w:tc>
        <w:tc>
          <w:tcPr>
            <w:tcW w:w="2606" w:type="dxa"/>
            <w:shd w:val="clear" w:color="auto" w:fill="DFDFDF"/>
          </w:tcPr>
          <w:p w14:paraId="567006D1" w14:textId="77777777" w:rsidR="00F169AC" w:rsidRDefault="00000000">
            <w:pPr>
              <w:pStyle w:val="TableParagraph"/>
              <w:spacing w:line="205" w:lineRule="exact"/>
              <w:ind w:left="150"/>
              <w:jc w:val="both"/>
              <w:rPr>
                <w:rFonts w:ascii="Artifakt Element" w:hAnsi="Artifakt Element" w:cs="Artifakt Element"/>
                <w:sz w:val="16"/>
                <w:szCs w:val="21"/>
              </w:rPr>
            </w:pPr>
            <w:r>
              <w:rPr>
                <w:rFonts w:ascii="Artifakt Element" w:hAnsi="Artifakt Element" w:cs="Artifakt Element"/>
                <w:spacing w:val="-2"/>
                <w:w w:val="105"/>
                <w:sz w:val="16"/>
                <w:szCs w:val="21"/>
              </w:rPr>
              <w:t>………………………………</w:t>
            </w:r>
          </w:p>
        </w:tc>
      </w:tr>
      <w:tr w:rsidR="00F169AC" w14:paraId="02C84EB5" w14:textId="77777777">
        <w:trPr>
          <w:trHeight w:val="599"/>
        </w:trPr>
        <w:tc>
          <w:tcPr>
            <w:tcW w:w="1468" w:type="dxa"/>
            <w:shd w:val="clear" w:color="auto" w:fill="DFDFDF"/>
          </w:tcPr>
          <w:p w14:paraId="1525A3F0" w14:textId="77777777" w:rsidR="00F169AC" w:rsidRDefault="00000000">
            <w:pPr>
              <w:pStyle w:val="TableParagraph"/>
              <w:spacing w:before="172"/>
              <w:ind w:left="50"/>
              <w:jc w:val="both"/>
              <w:rPr>
                <w:rFonts w:ascii="Artifakt Element" w:hAnsi="Artifakt Element" w:cs="Artifakt Element"/>
                <w:b/>
                <w:sz w:val="16"/>
                <w:szCs w:val="21"/>
              </w:rPr>
            </w:pPr>
            <w:r>
              <w:rPr>
                <w:rFonts w:ascii="Artifakt Element" w:hAnsi="Artifakt Element" w:cs="Artifakt Element"/>
                <w:b/>
                <w:w w:val="105"/>
                <w:sz w:val="16"/>
                <w:szCs w:val="21"/>
              </w:rPr>
              <w:t>In</w:t>
            </w:r>
            <w:r>
              <w:rPr>
                <w:rFonts w:ascii="Artifakt Element" w:hAnsi="Artifakt Element" w:cs="Artifakt Element"/>
                <w:b/>
                <w:spacing w:val="-8"/>
                <w:w w:val="105"/>
                <w:sz w:val="16"/>
                <w:szCs w:val="21"/>
              </w:rPr>
              <w:t xml:space="preserve"> </w:t>
            </w:r>
            <w:r>
              <w:rPr>
                <w:rFonts w:ascii="Artifakt Element" w:hAnsi="Artifakt Element" w:cs="Artifakt Element"/>
                <w:b/>
                <w:w w:val="105"/>
                <w:sz w:val="16"/>
                <w:szCs w:val="21"/>
              </w:rPr>
              <w:t>capacity</w:t>
            </w:r>
            <w:r>
              <w:rPr>
                <w:rFonts w:ascii="Artifakt Element" w:hAnsi="Artifakt Element" w:cs="Artifakt Element"/>
                <w:b/>
                <w:spacing w:val="-7"/>
                <w:w w:val="105"/>
                <w:sz w:val="16"/>
                <w:szCs w:val="21"/>
              </w:rPr>
              <w:t xml:space="preserve"> </w:t>
            </w:r>
            <w:r>
              <w:rPr>
                <w:rFonts w:ascii="Artifakt Element" w:hAnsi="Artifakt Element" w:cs="Artifakt Element"/>
                <w:b/>
                <w:spacing w:val="-5"/>
                <w:w w:val="105"/>
                <w:sz w:val="16"/>
                <w:szCs w:val="21"/>
              </w:rPr>
              <w:t>of:</w:t>
            </w:r>
          </w:p>
        </w:tc>
        <w:tc>
          <w:tcPr>
            <w:tcW w:w="3080" w:type="dxa"/>
            <w:shd w:val="clear" w:color="auto" w:fill="DFDFDF"/>
          </w:tcPr>
          <w:p w14:paraId="600EF01F" w14:textId="77777777" w:rsidR="00F169AC" w:rsidRDefault="00000000">
            <w:pPr>
              <w:pStyle w:val="TableParagraph"/>
              <w:spacing w:before="172"/>
              <w:ind w:left="257"/>
              <w:jc w:val="both"/>
              <w:rPr>
                <w:rFonts w:ascii="Artifakt Element" w:hAnsi="Artifakt Element" w:cs="Artifakt Element"/>
                <w:sz w:val="16"/>
                <w:szCs w:val="21"/>
              </w:rPr>
            </w:pPr>
            <w:r>
              <w:rPr>
                <w:rFonts w:ascii="Artifakt Element" w:hAnsi="Artifakt Element" w:cs="Artifakt Element"/>
                <w:spacing w:val="-2"/>
                <w:w w:val="105"/>
                <w:sz w:val="16"/>
                <w:szCs w:val="21"/>
              </w:rPr>
              <w:t>……………………………..</w:t>
            </w:r>
          </w:p>
        </w:tc>
        <w:tc>
          <w:tcPr>
            <w:tcW w:w="1349" w:type="dxa"/>
            <w:shd w:val="clear" w:color="auto" w:fill="DFDFDF"/>
          </w:tcPr>
          <w:p w14:paraId="381ECF78" w14:textId="77777777" w:rsidR="00F169AC" w:rsidRDefault="00000000">
            <w:pPr>
              <w:pStyle w:val="TableParagraph"/>
              <w:spacing w:before="172"/>
              <w:ind w:left="0" w:right="242"/>
              <w:jc w:val="both"/>
              <w:rPr>
                <w:rFonts w:ascii="Artifakt Element" w:hAnsi="Artifakt Element" w:cs="Artifakt Element"/>
                <w:b/>
                <w:sz w:val="16"/>
                <w:szCs w:val="21"/>
              </w:rPr>
            </w:pPr>
            <w:r>
              <w:rPr>
                <w:rFonts w:ascii="Artifakt Element" w:hAnsi="Artifakt Element" w:cs="Artifakt Element"/>
                <w:b/>
                <w:spacing w:val="-2"/>
                <w:w w:val="105"/>
                <w:sz w:val="16"/>
                <w:szCs w:val="21"/>
              </w:rPr>
              <w:t>Date:</w:t>
            </w:r>
          </w:p>
        </w:tc>
        <w:tc>
          <w:tcPr>
            <w:tcW w:w="2606" w:type="dxa"/>
            <w:shd w:val="clear" w:color="auto" w:fill="DFDFDF"/>
          </w:tcPr>
          <w:p w14:paraId="110A1240" w14:textId="77777777" w:rsidR="00F169AC" w:rsidRDefault="00000000">
            <w:pPr>
              <w:pStyle w:val="TableParagraph"/>
              <w:tabs>
                <w:tab w:val="left" w:leader="dot" w:pos="1700"/>
              </w:tabs>
              <w:spacing w:before="172"/>
              <w:ind w:left="150"/>
              <w:jc w:val="both"/>
              <w:rPr>
                <w:rFonts w:ascii="Artifakt Element" w:hAnsi="Artifakt Element" w:cs="Artifakt Element"/>
                <w:i/>
                <w:sz w:val="16"/>
                <w:szCs w:val="21"/>
              </w:rPr>
            </w:pPr>
            <w:r>
              <w:rPr>
                <w:rFonts w:ascii="Artifakt Element" w:hAnsi="Artifakt Element" w:cs="Artifakt Element"/>
                <w:spacing w:val="-10"/>
                <w:w w:val="105"/>
                <w:sz w:val="16"/>
                <w:szCs w:val="21"/>
              </w:rPr>
              <w:t>…</w:t>
            </w:r>
            <w:r>
              <w:rPr>
                <w:rFonts w:ascii="Artifakt Element" w:hAnsi="Artifakt Element" w:cs="Artifakt Element"/>
                <w:sz w:val="16"/>
                <w:szCs w:val="21"/>
              </w:rPr>
              <w:tab/>
            </w:r>
            <w:r>
              <w:rPr>
                <w:rFonts w:ascii="Artifakt Element" w:hAnsi="Artifakt Element" w:cs="Artifakt Element"/>
                <w:i/>
                <w:spacing w:val="-2"/>
                <w:w w:val="105"/>
                <w:sz w:val="16"/>
                <w:szCs w:val="21"/>
              </w:rPr>
              <w:t>(DD/MM/Y</w:t>
            </w:r>
          </w:p>
          <w:p w14:paraId="4A6AEB0E" w14:textId="77777777" w:rsidR="00F169AC" w:rsidRDefault="00000000">
            <w:pPr>
              <w:pStyle w:val="TableParagraph"/>
              <w:spacing w:before="11" w:line="188" w:lineRule="exact"/>
              <w:ind w:left="150"/>
              <w:jc w:val="both"/>
              <w:rPr>
                <w:rFonts w:ascii="Artifakt Element" w:hAnsi="Artifakt Element" w:cs="Artifakt Element"/>
                <w:i/>
                <w:sz w:val="16"/>
                <w:szCs w:val="21"/>
              </w:rPr>
            </w:pPr>
            <w:r>
              <w:rPr>
                <w:rFonts w:ascii="Artifakt Element" w:hAnsi="Artifakt Element" w:cs="Artifakt Element"/>
                <w:i/>
                <w:spacing w:val="-5"/>
                <w:w w:val="105"/>
                <w:sz w:val="16"/>
                <w:szCs w:val="21"/>
              </w:rPr>
              <w:t>Y)</w:t>
            </w:r>
          </w:p>
        </w:tc>
      </w:tr>
    </w:tbl>
    <w:p w14:paraId="59802854" w14:textId="77777777" w:rsidR="00F169AC" w:rsidRDefault="00F169AC">
      <w:pPr>
        <w:jc w:val="both"/>
        <w:rPr>
          <w:rFonts w:ascii="Artifakt Element" w:hAnsi="Artifakt Element" w:cs="Artifakt Element"/>
          <w:sz w:val="21"/>
          <w:szCs w:val="21"/>
        </w:rPr>
      </w:pPr>
    </w:p>
    <w:p w14:paraId="24980FA9" w14:textId="77777777" w:rsidR="00F169AC" w:rsidRDefault="00F169AC">
      <w:pPr>
        <w:jc w:val="both"/>
        <w:rPr>
          <w:rFonts w:ascii="Artifakt Element" w:hAnsi="Artifakt Element" w:cs="Artifakt Element"/>
          <w:sz w:val="21"/>
          <w:szCs w:val="21"/>
        </w:rPr>
      </w:pPr>
    </w:p>
    <w:p w14:paraId="789D9B83" w14:textId="77777777" w:rsidR="00F169AC" w:rsidRDefault="00F169AC">
      <w:pPr>
        <w:pStyle w:val="ListParagraph"/>
        <w:jc w:val="both"/>
        <w:rPr>
          <w:rFonts w:ascii="Artifakt Element" w:hAnsi="Artifakt Element" w:cs="Artifakt Element"/>
          <w:sz w:val="21"/>
          <w:szCs w:val="21"/>
        </w:rPr>
        <w:sectPr w:rsidR="00F169AC">
          <w:pgSz w:w="12240" w:h="15840"/>
          <w:pgMar w:top="820" w:right="360" w:bottom="1540" w:left="1800" w:header="0" w:footer="1279" w:gutter="0"/>
          <w:cols w:space="720"/>
        </w:sectPr>
      </w:pPr>
    </w:p>
    <w:p w14:paraId="5163D79E" w14:textId="77777777" w:rsidR="00F169AC" w:rsidRDefault="00F169AC">
      <w:pPr>
        <w:jc w:val="both"/>
        <w:rPr>
          <w:rFonts w:ascii="Artifakt Element" w:hAnsi="Artifakt Element" w:cs="Artifakt Element"/>
          <w:sz w:val="21"/>
          <w:szCs w:val="21"/>
        </w:rPr>
      </w:pPr>
    </w:p>
    <w:p w14:paraId="7E5398F1" w14:textId="77777777" w:rsidR="00F169AC" w:rsidRDefault="00F169AC">
      <w:pPr>
        <w:pStyle w:val="BodyText"/>
        <w:jc w:val="both"/>
        <w:rPr>
          <w:rFonts w:ascii="Artifakt Element" w:hAnsi="Artifakt Element" w:cs="Artifakt Element"/>
          <w:sz w:val="21"/>
          <w:szCs w:val="21"/>
        </w:rPr>
        <w:sectPr w:rsidR="00F169AC">
          <w:pgSz w:w="12240" w:h="15840"/>
          <w:pgMar w:top="820" w:right="360" w:bottom="1540" w:left="1800" w:header="0" w:footer="1279" w:gutter="0"/>
          <w:cols w:space="720"/>
        </w:sectPr>
      </w:pPr>
    </w:p>
    <w:p w14:paraId="681F5FDE" w14:textId="77777777" w:rsidR="00F169AC" w:rsidRDefault="00F169AC">
      <w:pPr>
        <w:jc w:val="both"/>
        <w:rPr>
          <w:rFonts w:ascii="Artifakt Element" w:hAnsi="Artifakt Element" w:cs="Artifakt Element"/>
          <w:sz w:val="21"/>
          <w:szCs w:val="21"/>
        </w:rPr>
      </w:pPr>
    </w:p>
    <w:sectPr w:rsidR="00F169AC">
      <w:pgSz w:w="12240" w:h="15840"/>
      <w:pgMar w:top="800" w:right="360" w:bottom="1540" w:left="1800" w:header="0" w:footer="1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6172D" w14:textId="77777777" w:rsidR="00F41293" w:rsidRDefault="00F41293">
      <w:r>
        <w:separator/>
      </w:r>
    </w:p>
  </w:endnote>
  <w:endnote w:type="continuationSeparator" w:id="0">
    <w:p w14:paraId="3A01FE6A" w14:textId="77777777" w:rsidR="00F41293" w:rsidRDefault="00F4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tifakt Element">
    <w:altName w:val="Calibri"/>
    <w:charset w:val="00"/>
    <w:family w:val="auto"/>
    <w:pitch w:val="default"/>
    <w:sig w:usb0="00000207" w:usb1="02000001" w:usb2="00000000" w:usb3="00000000" w:csb0="20000097"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3455" w14:textId="77777777" w:rsidR="00F169AC"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2963D002" wp14:editId="752FAC5F">
              <wp:simplePos x="0" y="0"/>
              <wp:positionH relativeFrom="page">
                <wp:posOffset>1231900</wp:posOffset>
              </wp:positionH>
              <wp:positionV relativeFrom="page">
                <wp:posOffset>9242425</wp:posOffset>
              </wp:positionV>
              <wp:extent cx="3209925" cy="145415"/>
              <wp:effectExtent l="0" t="0" r="0" b="0"/>
              <wp:wrapNone/>
              <wp:docPr id="5" name="Textbox 5"/>
              <wp:cNvGraphicFramePr/>
              <a:graphic xmlns:a="http://schemas.openxmlformats.org/drawingml/2006/main">
                <a:graphicData uri="http://schemas.microsoft.com/office/word/2010/wordprocessingShape">
                  <wps:wsp>
                    <wps:cNvSpPr txBox="1"/>
                    <wps:spPr>
                      <a:xfrm>
                        <a:off x="0" y="0"/>
                        <a:ext cx="3209925" cy="145415"/>
                      </a:xfrm>
                      <a:prstGeom prst="rect">
                        <a:avLst/>
                      </a:prstGeom>
                    </wps:spPr>
                    <wps:txbx>
                      <w:txbxContent>
                        <w:p w14:paraId="77478868" w14:textId="77777777" w:rsidR="00F169AC" w:rsidRDefault="00F169AC"/>
                      </w:txbxContent>
                    </wps:txbx>
                    <wps:bodyPr wrap="square" lIns="0" tIns="0" rIns="0" bIns="0" rtlCol="0">
                      <a:noAutofit/>
                    </wps:bodyPr>
                  </wps:wsp>
                </a:graphicData>
              </a:graphic>
            </wp:anchor>
          </w:drawing>
        </mc:Choice>
        <mc:Fallback>
          <w:pict>
            <v:shapetype w14:anchorId="2963D002" id="_x0000_t202" coordsize="21600,21600" o:spt="202" path="m,l,21600r21600,l21600,xe">
              <v:stroke joinstyle="miter"/>
              <v:path gradientshapeok="t" o:connecttype="rect"/>
            </v:shapetype>
            <v:shape id="Textbox 5" o:spid="_x0000_s1058" type="#_x0000_t202" style="position:absolute;margin-left:97pt;margin-top:727.75pt;width:252.75pt;height:11.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" filled="f" stroked="f">
              <v:textbox inset="0,0,0,0">
                <w:txbxContent>
                  <w:p w14:paraId="77478868" w14:textId="77777777" w:rsidR="00F169AC" w:rsidRDefault="00F169AC"/>
                </w:txbxContent>
              </v:textbox>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40F4BBF0" wp14:editId="07DAB0BF">
              <wp:simplePos x="0" y="0"/>
              <wp:positionH relativeFrom="page">
                <wp:posOffset>6419215</wp:posOffset>
              </wp:positionH>
              <wp:positionV relativeFrom="page">
                <wp:posOffset>9242425</wp:posOffset>
              </wp:positionV>
              <wp:extent cx="148590" cy="145415"/>
              <wp:effectExtent l="0" t="0" r="0" b="0"/>
              <wp:wrapNone/>
              <wp:docPr id="6" name="Textbox 6"/>
              <wp:cNvGraphicFramePr/>
              <a:graphic xmlns:a="http://schemas.openxmlformats.org/drawingml/2006/main">
                <a:graphicData uri="http://schemas.microsoft.com/office/word/2010/wordprocessingShape">
                  <wps:wsp>
                    <wps:cNvSpPr txBox="1"/>
                    <wps:spPr>
                      <a:xfrm>
                        <a:off x="0" y="0"/>
                        <a:ext cx="148590" cy="145415"/>
                      </a:xfrm>
                      <a:prstGeom prst="rect">
                        <a:avLst/>
                      </a:prstGeom>
                    </wps:spPr>
                    <wps:txbx>
                      <w:txbxContent>
                        <w:p w14:paraId="1D4DCC06" w14:textId="77777777" w:rsidR="00F169AC" w:rsidRDefault="00000000">
                          <w:pPr>
                            <w:spacing w:before="13"/>
                            <w:ind w:left="60"/>
                            <w:rPr>
                              <w:rFonts w:ascii="Arial MT"/>
                              <w:sz w:val="17"/>
                            </w:rPr>
                          </w:pPr>
                          <w:r>
                            <w:rPr>
                              <w:rFonts w:ascii="Arial MT"/>
                              <w:color w:val="808080"/>
                              <w:spacing w:val="-10"/>
                              <w:sz w:val="17"/>
                            </w:rPr>
                            <w:fldChar w:fldCharType="begin"/>
                          </w:r>
                          <w:r>
                            <w:rPr>
                              <w:rFonts w:ascii="Arial MT"/>
                              <w:color w:val="808080"/>
                              <w:spacing w:val="-10"/>
                              <w:sz w:val="17"/>
                            </w:rPr>
                            <w:instrText xml:space="preserve"> PAGE </w:instrText>
                          </w:r>
                          <w:r>
                            <w:rPr>
                              <w:rFonts w:ascii="Arial MT"/>
                              <w:color w:val="808080"/>
                              <w:spacing w:val="-10"/>
                              <w:sz w:val="17"/>
                            </w:rPr>
                            <w:fldChar w:fldCharType="separate"/>
                          </w:r>
                          <w:r>
                            <w:rPr>
                              <w:rFonts w:ascii="Arial MT"/>
                              <w:color w:val="808080"/>
                              <w:spacing w:val="-10"/>
                              <w:sz w:val="17"/>
                            </w:rPr>
                            <w:t>5</w:t>
                          </w:r>
                          <w:r>
                            <w:rPr>
                              <w:rFonts w:ascii="Arial MT"/>
                              <w:color w:val="808080"/>
                              <w:spacing w:val="-10"/>
                              <w:sz w:val="17"/>
                            </w:rPr>
                            <w:fldChar w:fldCharType="end"/>
                          </w:r>
                        </w:p>
                      </w:txbxContent>
                    </wps:txbx>
                    <wps:bodyPr wrap="square" lIns="0" tIns="0" rIns="0" bIns="0" rtlCol="0">
                      <a:noAutofit/>
                    </wps:bodyPr>
                  </wps:wsp>
                </a:graphicData>
              </a:graphic>
            </wp:anchor>
          </w:drawing>
        </mc:Choice>
        <mc:Fallback>
          <w:pict>
            <v:shape w14:anchorId="40F4BBF0" id="Textbox 6" o:spid="_x0000_s1059" type="#_x0000_t202" style="position:absolute;margin-left:505.45pt;margin-top:727.75pt;width:11.7pt;height:11.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" filled="f" stroked="f">
              <v:textbox inset="0,0,0,0">
                <w:txbxContent>
                  <w:p w14:paraId="1D4DCC06" w14:textId="77777777" w:rsidR="00F169AC" w:rsidRDefault="00000000">
                    <w:pPr>
                      <w:spacing w:before="13"/>
                      <w:ind w:left="60"/>
                      <w:rPr>
                        <w:rFonts w:ascii="Arial MT"/>
                        <w:sz w:val="17"/>
                      </w:rPr>
                    </w:pPr>
                    <w:r>
                      <w:rPr>
                        <w:rFonts w:ascii="Arial MT"/>
                        <w:color w:val="808080"/>
                        <w:spacing w:val="-10"/>
                        <w:sz w:val="17"/>
                      </w:rPr>
                      <w:fldChar w:fldCharType="begin"/>
                    </w:r>
                    <w:r>
                      <w:rPr>
                        <w:rFonts w:ascii="Arial MT"/>
                        <w:color w:val="808080"/>
                        <w:spacing w:val="-10"/>
                        <w:sz w:val="17"/>
                      </w:rPr>
                      <w:instrText xml:space="preserve"> PAGE </w:instrText>
                    </w:r>
                    <w:r>
                      <w:rPr>
                        <w:rFonts w:ascii="Arial MT"/>
                        <w:color w:val="808080"/>
                        <w:spacing w:val="-10"/>
                        <w:sz w:val="17"/>
                      </w:rPr>
                      <w:fldChar w:fldCharType="separate"/>
                    </w:r>
                    <w:r>
                      <w:rPr>
                        <w:rFonts w:ascii="Arial MT"/>
                        <w:color w:val="808080"/>
                        <w:spacing w:val="-10"/>
                        <w:sz w:val="17"/>
                      </w:rPr>
                      <w:t>5</w:t>
                    </w:r>
                    <w:r>
                      <w:rPr>
                        <w:rFonts w:ascii="Arial MT"/>
                        <w:color w:val="808080"/>
                        <w:spacing w:val="-10"/>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5E606" w14:textId="77777777" w:rsidR="00F41293" w:rsidRDefault="00F41293">
      <w:r>
        <w:separator/>
      </w:r>
    </w:p>
  </w:footnote>
  <w:footnote w:type="continuationSeparator" w:id="0">
    <w:p w14:paraId="7DE05D99" w14:textId="77777777" w:rsidR="00F41293" w:rsidRDefault="00F41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9341B"/>
    <w:multiLevelType w:val="multilevel"/>
    <w:tmpl w:val="9239341B"/>
    <w:lvl w:ilvl="0">
      <w:start w:val="1"/>
      <w:numFmt w:val="decimal"/>
      <w:lvlText w:val="%1."/>
      <w:lvlJc w:val="left"/>
      <w:pPr>
        <w:ind w:left="729" w:hanging="339"/>
      </w:pPr>
      <w:rPr>
        <w:rFonts w:ascii="Times New Roman" w:eastAsia="Times New Roman" w:hAnsi="Times New Roman" w:cs="Times New Roman" w:hint="default"/>
        <w:b w:val="0"/>
        <w:bCs w:val="0"/>
        <w:i w:val="0"/>
        <w:iCs w:val="0"/>
        <w:spacing w:val="0"/>
        <w:w w:val="103"/>
        <w:sz w:val="20"/>
        <w:szCs w:val="20"/>
        <w:lang w:val="en-US" w:eastAsia="en-US" w:bidi="ar-SA"/>
      </w:rPr>
    </w:lvl>
    <w:lvl w:ilvl="1">
      <w:numFmt w:val="bullet"/>
      <w:lvlText w:val="•"/>
      <w:lvlJc w:val="left"/>
      <w:pPr>
        <w:ind w:left="1656" w:hanging="339"/>
      </w:pPr>
      <w:rPr>
        <w:rFonts w:hint="default"/>
        <w:lang w:val="en-US" w:eastAsia="en-US" w:bidi="ar-SA"/>
      </w:rPr>
    </w:lvl>
    <w:lvl w:ilvl="2">
      <w:numFmt w:val="bullet"/>
      <w:lvlText w:val="•"/>
      <w:lvlJc w:val="left"/>
      <w:pPr>
        <w:ind w:left="2592" w:hanging="339"/>
      </w:pPr>
      <w:rPr>
        <w:rFonts w:hint="default"/>
        <w:lang w:val="en-US" w:eastAsia="en-US" w:bidi="ar-SA"/>
      </w:rPr>
    </w:lvl>
    <w:lvl w:ilvl="3">
      <w:numFmt w:val="bullet"/>
      <w:lvlText w:val="•"/>
      <w:lvlJc w:val="left"/>
      <w:pPr>
        <w:ind w:left="3528" w:hanging="339"/>
      </w:pPr>
      <w:rPr>
        <w:rFonts w:hint="default"/>
        <w:lang w:val="en-US" w:eastAsia="en-US" w:bidi="ar-SA"/>
      </w:rPr>
    </w:lvl>
    <w:lvl w:ilvl="4">
      <w:numFmt w:val="bullet"/>
      <w:lvlText w:val="•"/>
      <w:lvlJc w:val="left"/>
      <w:pPr>
        <w:ind w:left="4464" w:hanging="339"/>
      </w:pPr>
      <w:rPr>
        <w:rFonts w:hint="default"/>
        <w:lang w:val="en-US" w:eastAsia="en-US" w:bidi="ar-SA"/>
      </w:rPr>
    </w:lvl>
    <w:lvl w:ilvl="5">
      <w:numFmt w:val="bullet"/>
      <w:lvlText w:val="•"/>
      <w:lvlJc w:val="left"/>
      <w:pPr>
        <w:ind w:left="5400" w:hanging="339"/>
      </w:pPr>
      <w:rPr>
        <w:rFonts w:hint="default"/>
        <w:lang w:val="en-US" w:eastAsia="en-US" w:bidi="ar-SA"/>
      </w:rPr>
    </w:lvl>
    <w:lvl w:ilvl="6">
      <w:numFmt w:val="bullet"/>
      <w:lvlText w:val="•"/>
      <w:lvlJc w:val="left"/>
      <w:pPr>
        <w:ind w:left="6336" w:hanging="339"/>
      </w:pPr>
      <w:rPr>
        <w:rFonts w:hint="default"/>
        <w:lang w:val="en-US" w:eastAsia="en-US" w:bidi="ar-SA"/>
      </w:rPr>
    </w:lvl>
    <w:lvl w:ilvl="7">
      <w:numFmt w:val="bullet"/>
      <w:lvlText w:val="•"/>
      <w:lvlJc w:val="left"/>
      <w:pPr>
        <w:ind w:left="7272" w:hanging="339"/>
      </w:pPr>
      <w:rPr>
        <w:rFonts w:hint="default"/>
        <w:lang w:val="en-US" w:eastAsia="en-US" w:bidi="ar-SA"/>
      </w:rPr>
    </w:lvl>
    <w:lvl w:ilvl="8">
      <w:numFmt w:val="bullet"/>
      <w:lvlText w:val="•"/>
      <w:lvlJc w:val="left"/>
      <w:pPr>
        <w:ind w:left="8208" w:hanging="339"/>
      </w:pPr>
      <w:rPr>
        <w:rFonts w:hint="default"/>
        <w:lang w:val="en-US" w:eastAsia="en-US" w:bidi="ar-SA"/>
      </w:rPr>
    </w:lvl>
  </w:abstractNum>
  <w:abstractNum w:abstractNumId="1" w15:restartNumberingAfterBreak="0">
    <w:nsid w:val="B5E306ED"/>
    <w:multiLevelType w:val="multilevel"/>
    <w:tmpl w:val="B5E306ED"/>
    <w:lvl w:ilvl="0">
      <w:numFmt w:val="bullet"/>
      <w:lvlText w:val="•"/>
      <w:lvlJc w:val="left"/>
      <w:pPr>
        <w:ind w:left="583" w:hanging="339"/>
      </w:pPr>
      <w:rPr>
        <w:rFonts w:ascii="Cambria" w:eastAsia="Cambria" w:hAnsi="Cambria" w:cs="Cambria" w:hint="default"/>
        <w:b w:val="0"/>
        <w:bCs w:val="0"/>
        <w:i w:val="0"/>
        <w:iCs w:val="0"/>
        <w:spacing w:val="0"/>
        <w:w w:val="106"/>
        <w:sz w:val="22"/>
        <w:szCs w:val="22"/>
        <w:lang w:val="en-US" w:eastAsia="en-US" w:bidi="ar-SA"/>
      </w:rPr>
    </w:lvl>
    <w:lvl w:ilvl="1">
      <w:numFmt w:val="bullet"/>
      <w:lvlText w:val="•"/>
      <w:lvlJc w:val="left"/>
      <w:pPr>
        <w:ind w:left="1530" w:hanging="339"/>
      </w:pPr>
      <w:rPr>
        <w:rFonts w:hint="default"/>
        <w:lang w:val="en-US" w:eastAsia="en-US" w:bidi="ar-SA"/>
      </w:rPr>
    </w:lvl>
    <w:lvl w:ilvl="2">
      <w:numFmt w:val="bullet"/>
      <w:lvlText w:val="•"/>
      <w:lvlJc w:val="left"/>
      <w:pPr>
        <w:ind w:left="2480" w:hanging="339"/>
      </w:pPr>
      <w:rPr>
        <w:rFonts w:hint="default"/>
        <w:lang w:val="en-US" w:eastAsia="en-US" w:bidi="ar-SA"/>
      </w:rPr>
    </w:lvl>
    <w:lvl w:ilvl="3">
      <w:numFmt w:val="bullet"/>
      <w:lvlText w:val="•"/>
      <w:lvlJc w:val="left"/>
      <w:pPr>
        <w:ind w:left="3430" w:hanging="339"/>
      </w:pPr>
      <w:rPr>
        <w:rFonts w:hint="default"/>
        <w:lang w:val="en-US" w:eastAsia="en-US" w:bidi="ar-SA"/>
      </w:rPr>
    </w:lvl>
    <w:lvl w:ilvl="4">
      <w:numFmt w:val="bullet"/>
      <w:lvlText w:val="•"/>
      <w:lvlJc w:val="left"/>
      <w:pPr>
        <w:ind w:left="4380" w:hanging="339"/>
      </w:pPr>
      <w:rPr>
        <w:rFonts w:hint="default"/>
        <w:lang w:val="en-US" w:eastAsia="en-US" w:bidi="ar-SA"/>
      </w:rPr>
    </w:lvl>
    <w:lvl w:ilvl="5">
      <w:numFmt w:val="bullet"/>
      <w:lvlText w:val="•"/>
      <w:lvlJc w:val="left"/>
      <w:pPr>
        <w:ind w:left="5330" w:hanging="339"/>
      </w:pPr>
      <w:rPr>
        <w:rFonts w:hint="default"/>
        <w:lang w:val="en-US" w:eastAsia="en-US" w:bidi="ar-SA"/>
      </w:rPr>
    </w:lvl>
    <w:lvl w:ilvl="6">
      <w:numFmt w:val="bullet"/>
      <w:lvlText w:val="•"/>
      <w:lvlJc w:val="left"/>
      <w:pPr>
        <w:ind w:left="6280" w:hanging="339"/>
      </w:pPr>
      <w:rPr>
        <w:rFonts w:hint="default"/>
        <w:lang w:val="en-US" w:eastAsia="en-US" w:bidi="ar-SA"/>
      </w:rPr>
    </w:lvl>
    <w:lvl w:ilvl="7">
      <w:numFmt w:val="bullet"/>
      <w:lvlText w:val="•"/>
      <w:lvlJc w:val="left"/>
      <w:pPr>
        <w:ind w:left="7230" w:hanging="339"/>
      </w:pPr>
      <w:rPr>
        <w:rFonts w:hint="default"/>
        <w:lang w:val="en-US" w:eastAsia="en-US" w:bidi="ar-SA"/>
      </w:rPr>
    </w:lvl>
    <w:lvl w:ilvl="8">
      <w:numFmt w:val="bullet"/>
      <w:lvlText w:val="•"/>
      <w:lvlJc w:val="left"/>
      <w:pPr>
        <w:ind w:left="8180" w:hanging="339"/>
      </w:pPr>
      <w:rPr>
        <w:rFonts w:hint="default"/>
        <w:lang w:val="en-US" w:eastAsia="en-US" w:bidi="ar-SA"/>
      </w:rPr>
    </w:lvl>
  </w:abstractNum>
  <w:abstractNum w:abstractNumId="2" w15:restartNumberingAfterBreak="0">
    <w:nsid w:val="BF205925"/>
    <w:multiLevelType w:val="multilevel"/>
    <w:tmpl w:val="BF205925"/>
    <w:lvl w:ilvl="0">
      <w:numFmt w:val="bullet"/>
      <w:lvlText w:val="•"/>
      <w:lvlJc w:val="left"/>
      <w:pPr>
        <w:ind w:left="583" w:hanging="339"/>
      </w:pPr>
      <w:rPr>
        <w:rFonts w:ascii="Cambria" w:eastAsia="Cambria" w:hAnsi="Cambria" w:cs="Cambria" w:hint="default"/>
        <w:b w:val="0"/>
        <w:bCs w:val="0"/>
        <w:i w:val="0"/>
        <w:iCs w:val="0"/>
        <w:spacing w:val="0"/>
        <w:w w:val="106"/>
        <w:sz w:val="22"/>
        <w:szCs w:val="22"/>
        <w:lang w:val="en-US" w:eastAsia="en-US" w:bidi="ar-SA"/>
      </w:rPr>
    </w:lvl>
    <w:lvl w:ilvl="1">
      <w:numFmt w:val="bullet"/>
      <w:lvlText w:val="•"/>
      <w:lvlJc w:val="left"/>
      <w:pPr>
        <w:ind w:left="1530" w:hanging="339"/>
      </w:pPr>
      <w:rPr>
        <w:rFonts w:hint="default"/>
        <w:lang w:val="en-US" w:eastAsia="en-US" w:bidi="ar-SA"/>
      </w:rPr>
    </w:lvl>
    <w:lvl w:ilvl="2">
      <w:numFmt w:val="bullet"/>
      <w:lvlText w:val="•"/>
      <w:lvlJc w:val="left"/>
      <w:pPr>
        <w:ind w:left="2480" w:hanging="339"/>
      </w:pPr>
      <w:rPr>
        <w:rFonts w:hint="default"/>
        <w:lang w:val="en-US" w:eastAsia="en-US" w:bidi="ar-SA"/>
      </w:rPr>
    </w:lvl>
    <w:lvl w:ilvl="3">
      <w:numFmt w:val="bullet"/>
      <w:lvlText w:val="•"/>
      <w:lvlJc w:val="left"/>
      <w:pPr>
        <w:ind w:left="3430" w:hanging="339"/>
      </w:pPr>
      <w:rPr>
        <w:rFonts w:hint="default"/>
        <w:lang w:val="en-US" w:eastAsia="en-US" w:bidi="ar-SA"/>
      </w:rPr>
    </w:lvl>
    <w:lvl w:ilvl="4">
      <w:numFmt w:val="bullet"/>
      <w:lvlText w:val="•"/>
      <w:lvlJc w:val="left"/>
      <w:pPr>
        <w:ind w:left="4380" w:hanging="339"/>
      </w:pPr>
      <w:rPr>
        <w:rFonts w:hint="default"/>
        <w:lang w:val="en-US" w:eastAsia="en-US" w:bidi="ar-SA"/>
      </w:rPr>
    </w:lvl>
    <w:lvl w:ilvl="5">
      <w:numFmt w:val="bullet"/>
      <w:lvlText w:val="•"/>
      <w:lvlJc w:val="left"/>
      <w:pPr>
        <w:ind w:left="5330" w:hanging="339"/>
      </w:pPr>
      <w:rPr>
        <w:rFonts w:hint="default"/>
        <w:lang w:val="en-US" w:eastAsia="en-US" w:bidi="ar-SA"/>
      </w:rPr>
    </w:lvl>
    <w:lvl w:ilvl="6">
      <w:numFmt w:val="bullet"/>
      <w:lvlText w:val="•"/>
      <w:lvlJc w:val="left"/>
      <w:pPr>
        <w:ind w:left="6280" w:hanging="339"/>
      </w:pPr>
      <w:rPr>
        <w:rFonts w:hint="default"/>
        <w:lang w:val="en-US" w:eastAsia="en-US" w:bidi="ar-SA"/>
      </w:rPr>
    </w:lvl>
    <w:lvl w:ilvl="7">
      <w:numFmt w:val="bullet"/>
      <w:lvlText w:val="•"/>
      <w:lvlJc w:val="left"/>
      <w:pPr>
        <w:ind w:left="7230" w:hanging="339"/>
      </w:pPr>
      <w:rPr>
        <w:rFonts w:hint="default"/>
        <w:lang w:val="en-US" w:eastAsia="en-US" w:bidi="ar-SA"/>
      </w:rPr>
    </w:lvl>
    <w:lvl w:ilvl="8">
      <w:numFmt w:val="bullet"/>
      <w:lvlText w:val="•"/>
      <w:lvlJc w:val="left"/>
      <w:pPr>
        <w:ind w:left="8180" w:hanging="339"/>
      </w:pPr>
      <w:rPr>
        <w:rFonts w:hint="default"/>
        <w:lang w:val="en-US" w:eastAsia="en-US" w:bidi="ar-SA"/>
      </w:rPr>
    </w:lvl>
  </w:abstractNum>
  <w:abstractNum w:abstractNumId="3" w15:restartNumberingAfterBreak="0">
    <w:nsid w:val="0053208E"/>
    <w:multiLevelType w:val="multilevel"/>
    <w:tmpl w:val="0053208E"/>
    <w:lvl w:ilvl="0">
      <w:start w:val="1"/>
      <w:numFmt w:val="decimal"/>
      <w:lvlText w:val="%1."/>
      <w:lvlJc w:val="left"/>
      <w:pPr>
        <w:ind w:left="729" w:hanging="677"/>
      </w:pPr>
      <w:rPr>
        <w:rFonts w:ascii="Times New Roman" w:eastAsia="Times New Roman" w:hAnsi="Times New Roman" w:cs="Times New Roman" w:hint="default"/>
        <w:b/>
        <w:bCs/>
        <w:i w:val="0"/>
        <w:iCs w:val="0"/>
        <w:spacing w:val="0"/>
        <w:w w:val="102"/>
        <w:sz w:val="22"/>
        <w:szCs w:val="22"/>
        <w:lang w:val="en-US" w:eastAsia="en-US" w:bidi="ar-SA"/>
      </w:rPr>
    </w:lvl>
    <w:lvl w:ilvl="1">
      <w:start w:val="1"/>
      <w:numFmt w:val="decimal"/>
      <w:lvlText w:val="%1.%2"/>
      <w:lvlJc w:val="left"/>
      <w:pPr>
        <w:ind w:left="717" w:hanging="665"/>
      </w:pPr>
      <w:rPr>
        <w:rFonts w:ascii="Times New Roman" w:eastAsia="Times New Roman" w:hAnsi="Times New Roman" w:cs="Times New Roman" w:hint="default"/>
        <w:b/>
        <w:bCs/>
        <w:i w:val="0"/>
        <w:iCs w:val="0"/>
        <w:spacing w:val="0"/>
        <w:w w:val="102"/>
        <w:sz w:val="22"/>
        <w:szCs w:val="22"/>
        <w:lang w:val="en-US" w:eastAsia="en-US" w:bidi="ar-SA"/>
      </w:rPr>
    </w:lvl>
    <w:lvl w:ilvl="2">
      <w:start w:val="1"/>
      <w:numFmt w:val="lowerRoman"/>
      <w:lvlText w:val="%3."/>
      <w:lvlJc w:val="left"/>
      <w:pPr>
        <w:ind w:left="729" w:hanging="459"/>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3">
      <w:numFmt w:val="bullet"/>
      <w:lvlText w:val="•"/>
      <w:lvlJc w:val="left"/>
      <w:pPr>
        <w:ind w:left="3528" w:hanging="459"/>
      </w:pPr>
      <w:rPr>
        <w:rFonts w:hint="default"/>
        <w:lang w:val="en-US" w:eastAsia="en-US" w:bidi="ar-SA"/>
      </w:rPr>
    </w:lvl>
    <w:lvl w:ilvl="4">
      <w:numFmt w:val="bullet"/>
      <w:lvlText w:val="•"/>
      <w:lvlJc w:val="left"/>
      <w:pPr>
        <w:ind w:left="4464" w:hanging="459"/>
      </w:pPr>
      <w:rPr>
        <w:rFonts w:hint="default"/>
        <w:lang w:val="en-US" w:eastAsia="en-US" w:bidi="ar-SA"/>
      </w:rPr>
    </w:lvl>
    <w:lvl w:ilvl="5">
      <w:numFmt w:val="bullet"/>
      <w:lvlText w:val="•"/>
      <w:lvlJc w:val="left"/>
      <w:pPr>
        <w:ind w:left="5400" w:hanging="459"/>
      </w:pPr>
      <w:rPr>
        <w:rFonts w:hint="default"/>
        <w:lang w:val="en-US" w:eastAsia="en-US" w:bidi="ar-SA"/>
      </w:rPr>
    </w:lvl>
    <w:lvl w:ilvl="6">
      <w:numFmt w:val="bullet"/>
      <w:lvlText w:val="•"/>
      <w:lvlJc w:val="left"/>
      <w:pPr>
        <w:ind w:left="6336" w:hanging="459"/>
      </w:pPr>
      <w:rPr>
        <w:rFonts w:hint="default"/>
        <w:lang w:val="en-US" w:eastAsia="en-US" w:bidi="ar-SA"/>
      </w:rPr>
    </w:lvl>
    <w:lvl w:ilvl="7">
      <w:numFmt w:val="bullet"/>
      <w:lvlText w:val="•"/>
      <w:lvlJc w:val="left"/>
      <w:pPr>
        <w:ind w:left="7272" w:hanging="459"/>
      </w:pPr>
      <w:rPr>
        <w:rFonts w:hint="default"/>
        <w:lang w:val="en-US" w:eastAsia="en-US" w:bidi="ar-SA"/>
      </w:rPr>
    </w:lvl>
    <w:lvl w:ilvl="8">
      <w:numFmt w:val="bullet"/>
      <w:lvlText w:val="•"/>
      <w:lvlJc w:val="left"/>
      <w:pPr>
        <w:ind w:left="8208" w:hanging="459"/>
      </w:pPr>
      <w:rPr>
        <w:rFonts w:hint="default"/>
        <w:lang w:val="en-US" w:eastAsia="en-US" w:bidi="ar-SA"/>
      </w:rPr>
    </w:lvl>
  </w:abstractNum>
  <w:abstractNum w:abstractNumId="4" w15:restartNumberingAfterBreak="0">
    <w:nsid w:val="0248C179"/>
    <w:multiLevelType w:val="multilevel"/>
    <w:tmpl w:val="0248C179"/>
    <w:lvl w:ilvl="0">
      <w:start w:val="1"/>
      <w:numFmt w:val="upperLetter"/>
      <w:lvlText w:val="%1."/>
      <w:lvlJc w:val="left"/>
      <w:pPr>
        <w:ind w:left="729" w:hanging="677"/>
      </w:pPr>
      <w:rPr>
        <w:rFonts w:hint="default"/>
        <w:spacing w:val="-5"/>
        <w:w w:val="102"/>
        <w:lang w:val="en-US" w:eastAsia="en-US" w:bidi="ar-SA"/>
      </w:rPr>
    </w:lvl>
    <w:lvl w:ilvl="1">
      <w:start w:val="1"/>
      <w:numFmt w:val="lowerRoman"/>
      <w:lvlText w:val="%2."/>
      <w:lvlJc w:val="left"/>
      <w:pPr>
        <w:ind w:left="729" w:hanging="454"/>
        <w:jc w:val="right"/>
      </w:pPr>
      <w:rPr>
        <w:rFonts w:ascii="Times New Roman" w:eastAsia="Times New Roman" w:hAnsi="Times New Roman" w:cs="Times New Roman" w:hint="default"/>
        <w:b w:val="0"/>
        <w:bCs w:val="0"/>
        <w:i w:val="0"/>
        <w:iCs w:val="0"/>
        <w:spacing w:val="-2"/>
        <w:w w:val="102"/>
        <w:sz w:val="22"/>
        <w:szCs w:val="22"/>
        <w:lang w:val="en-US" w:eastAsia="en-US" w:bidi="ar-SA"/>
      </w:rPr>
    </w:lvl>
    <w:lvl w:ilvl="2">
      <w:numFmt w:val="bullet"/>
      <w:lvlText w:val="•"/>
      <w:lvlJc w:val="left"/>
      <w:pPr>
        <w:ind w:left="2592" w:hanging="454"/>
      </w:pPr>
      <w:rPr>
        <w:rFonts w:hint="default"/>
        <w:lang w:val="en-US" w:eastAsia="en-US" w:bidi="ar-SA"/>
      </w:rPr>
    </w:lvl>
    <w:lvl w:ilvl="3">
      <w:numFmt w:val="bullet"/>
      <w:lvlText w:val="•"/>
      <w:lvlJc w:val="left"/>
      <w:pPr>
        <w:ind w:left="3528" w:hanging="454"/>
      </w:pPr>
      <w:rPr>
        <w:rFonts w:hint="default"/>
        <w:lang w:val="en-US" w:eastAsia="en-US" w:bidi="ar-SA"/>
      </w:rPr>
    </w:lvl>
    <w:lvl w:ilvl="4">
      <w:numFmt w:val="bullet"/>
      <w:lvlText w:val="•"/>
      <w:lvlJc w:val="left"/>
      <w:pPr>
        <w:ind w:left="4464" w:hanging="454"/>
      </w:pPr>
      <w:rPr>
        <w:rFonts w:hint="default"/>
        <w:lang w:val="en-US" w:eastAsia="en-US" w:bidi="ar-SA"/>
      </w:rPr>
    </w:lvl>
    <w:lvl w:ilvl="5">
      <w:numFmt w:val="bullet"/>
      <w:lvlText w:val="•"/>
      <w:lvlJc w:val="left"/>
      <w:pPr>
        <w:ind w:left="5400" w:hanging="454"/>
      </w:pPr>
      <w:rPr>
        <w:rFonts w:hint="default"/>
        <w:lang w:val="en-US" w:eastAsia="en-US" w:bidi="ar-SA"/>
      </w:rPr>
    </w:lvl>
    <w:lvl w:ilvl="6">
      <w:numFmt w:val="bullet"/>
      <w:lvlText w:val="•"/>
      <w:lvlJc w:val="left"/>
      <w:pPr>
        <w:ind w:left="6336" w:hanging="454"/>
      </w:pPr>
      <w:rPr>
        <w:rFonts w:hint="default"/>
        <w:lang w:val="en-US" w:eastAsia="en-US" w:bidi="ar-SA"/>
      </w:rPr>
    </w:lvl>
    <w:lvl w:ilvl="7">
      <w:numFmt w:val="bullet"/>
      <w:lvlText w:val="•"/>
      <w:lvlJc w:val="left"/>
      <w:pPr>
        <w:ind w:left="7272" w:hanging="454"/>
      </w:pPr>
      <w:rPr>
        <w:rFonts w:hint="default"/>
        <w:lang w:val="en-US" w:eastAsia="en-US" w:bidi="ar-SA"/>
      </w:rPr>
    </w:lvl>
    <w:lvl w:ilvl="8">
      <w:numFmt w:val="bullet"/>
      <w:lvlText w:val="•"/>
      <w:lvlJc w:val="left"/>
      <w:pPr>
        <w:ind w:left="8208" w:hanging="454"/>
      </w:pPr>
      <w:rPr>
        <w:rFonts w:hint="default"/>
        <w:lang w:val="en-US" w:eastAsia="en-US" w:bidi="ar-SA"/>
      </w:rPr>
    </w:lvl>
  </w:abstractNum>
  <w:abstractNum w:abstractNumId="5" w15:restartNumberingAfterBreak="0">
    <w:nsid w:val="03D62ECE"/>
    <w:multiLevelType w:val="multilevel"/>
    <w:tmpl w:val="03D62ECE"/>
    <w:lvl w:ilvl="0">
      <w:numFmt w:val="bullet"/>
      <w:lvlText w:val="–"/>
      <w:lvlJc w:val="left"/>
      <w:pPr>
        <w:ind w:left="52" w:hanging="531"/>
      </w:pPr>
      <w:rPr>
        <w:rFonts w:ascii="Cambria" w:eastAsia="Cambria" w:hAnsi="Cambria" w:cs="Cambria" w:hint="default"/>
        <w:b w:val="0"/>
        <w:bCs w:val="0"/>
        <w:i w:val="0"/>
        <w:iCs w:val="0"/>
        <w:spacing w:val="0"/>
        <w:w w:val="112"/>
        <w:sz w:val="22"/>
        <w:szCs w:val="22"/>
        <w:lang w:val="en-US" w:eastAsia="en-US" w:bidi="ar-SA"/>
      </w:rPr>
    </w:lvl>
    <w:lvl w:ilvl="1">
      <w:numFmt w:val="bullet"/>
      <w:lvlText w:val="•"/>
      <w:lvlJc w:val="left"/>
      <w:pPr>
        <w:ind w:left="1062" w:hanging="531"/>
      </w:pPr>
      <w:rPr>
        <w:rFonts w:hint="default"/>
        <w:lang w:val="en-US" w:eastAsia="en-US" w:bidi="ar-SA"/>
      </w:rPr>
    </w:lvl>
    <w:lvl w:ilvl="2">
      <w:numFmt w:val="bullet"/>
      <w:lvlText w:val="•"/>
      <w:lvlJc w:val="left"/>
      <w:pPr>
        <w:ind w:left="2064" w:hanging="531"/>
      </w:pPr>
      <w:rPr>
        <w:rFonts w:hint="default"/>
        <w:lang w:val="en-US" w:eastAsia="en-US" w:bidi="ar-SA"/>
      </w:rPr>
    </w:lvl>
    <w:lvl w:ilvl="3">
      <w:numFmt w:val="bullet"/>
      <w:lvlText w:val="•"/>
      <w:lvlJc w:val="left"/>
      <w:pPr>
        <w:ind w:left="3066" w:hanging="531"/>
      </w:pPr>
      <w:rPr>
        <w:rFonts w:hint="default"/>
        <w:lang w:val="en-US" w:eastAsia="en-US" w:bidi="ar-SA"/>
      </w:rPr>
    </w:lvl>
    <w:lvl w:ilvl="4">
      <w:numFmt w:val="bullet"/>
      <w:lvlText w:val="•"/>
      <w:lvlJc w:val="left"/>
      <w:pPr>
        <w:ind w:left="4068" w:hanging="531"/>
      </w:pPr>
      <w:rPr>
        <w:rFonts w:hint="default"/>
        <w:lang w:val="en-US" w:eastAsia="en-US" w:bidi="ar-SA"/>
      </w:rPr>
    </w:lvl>
    <w:lvl w:ilvl="5">
      <w:numFmt w:val="bullet"/>
      <w:lvlText w:val="•"/>
      <w:lvlJc w:val="left"/>
      <w:pPr>
        <w:ind w:left="5070" w:hanging="531"/>
      </w:pPr>
      <w:rPr>
        <w:rFonts w:hint="default"/>
        <w:lang w:val="en-US" w:eastAsia="en-US" w:bidi="ar-SA"/>
      </w:rPr>
    </w:lvl>
    <w:lvl w:ilvl="6">
      <w:numFmt w:val="bullet"/>
      <w:lvlText w:val="•"/>
      <w:lvlJc w:val="left"/>
      <w:pPr>
        <w:ind w:left="6072" w:hanging="531"/>
      </w:pPr>
      <w:rPr>
        <w:rFonts w:hint="default"/>
        <w:lang w:val="en-US" w:eastAsia="en-US" w:bidi="ar-SA"/>
      </w:rPr>
    </w:lvl>
    <w:lvl w:ilvl="7">
      <w:numFmt w:val="bullet"/>
      <w:lvlText w:val="•"/>
      <w:lvlJc w:val="left"/>
      <w:pPr>
        <w:ind w:left="7074" w:hanging="531"/>
      </w:pPr>
      <w:rPr>
        <w:rFonts w:hint="default"/>
        <w:lang w:val="en-US" w:eastAsia="en-US" w:bidi="ar-SA"/>
      </w:rPr>
    </w:lvl>
    <w:lvl w:ilvl="8">
      <w:numFmt w:val="bullet"/>
      <w:lvlText w:val="•"/>
      <w:lvlJc w:val="left"/>
      <w:pPr>
        <w:ind w:left="8076" w:hanging="531"/>
      </w:pPr>
      <w:rPr>
        <w:rFonts w:hint="default"/>
        <w:lang w:val="en-US" w:eastAsia="en-US" w:bidi="ar-SA"/>
      </w:rPr>
    </w:lvl>
  </w:abstractNum>
  <w:abstractNum w:abstractNumId="6" w15:restartNumberingAfterBreak="0">
    <w:nsid w:val="25B654F3"/>
    <w:multiLevelType w:val="multilevel"/>
    <w:tmpl w:val="25B654F3"/>
    <w:lvl w:ilvl="0">
      <w:start w:val="1"/>
      <w:numFmt w:val="lowerRoman"/>
      <w:lvlText w:val="%1."/>
      <w:lvlJc w:val="left"/>
      <w:pPr>
        <w:ind w:left="1068" w:hanging="454"/>
        <w:jc w:val="right"/>
      </w:pPr>
      <w:rPr>
        <w:rFonts w:ascii="Times New Roman" w:eastAsia="Times New Roman" w:hAnsi="Times New Roman" w:cs="Times New Roman" w:hint="default"/>
        <w:b w:val="0"/>
        <w:bCs w:val="0"/>
        <w:i w:val="0"/>
        <w:iCs w:val="0"/>
        <w:spacing w:val="-2"/>
        <w:w w:val="102"/>
        <w:sz w:val="22"/>
        <w:szCs w:val="22"/>
        <w:lang w:val="en-US" w:eastAsia="en-US" w:bidi="ar-SA"/>
      </w:rPr>
    </w:lvl>
    <w:lvl w:ilvl="1">
      <w:numFmt w:val="bullet"/>
      <w:lvlText w:val="•"/>
      <w:lvlJc w:val="left"/>
      <w:pPr>
        <w:ind w:left="1962" w:hanging="454"/>
      </w:pPr>
      <w:rPr>
        <w:rFonts w:hint="default"/>
        <w:lang w:val="en-US" w:eastAsia="en-US" w:bidi="ar-SA"/>
      </w:rPr>
    </w:lvl>
    <w:lvl w:ilvl="2">
      <w:numFmt w:val="bullet"/>
      <w:lvlText w:val="•"/>
      <w:lvlJc w:val="left"/>
      <w:pPr>
        <w:ind w:left="2864" w:hanging="454"/>
      </w:pPr>
      <w:rPr>
        <w:rFonts w:hint="default"/>
        <w:lang w:val="en-US" w:eastAsia="en-US" w:bidi="ar-SA"/>
      </w:rPr>
    </w:lvl>
    <w:lvl w:ilvl="3">
      <w:numFmt w:val="bullet"/>
      <w:lvlText w:val="•"/>
      <w:lvlJc w:val="left"/>
      <w:pPr>
        <w:ind w:left="3766" w:hanging="454"/>
      </w:pPr>
      <w:rPr>
        <w:rFonts w:hint="default"/>
        <w:lang w:val="en-US" w:eastAsia="en-US" w:bidi="ar-SA"/>
      </w:rPr>
    </w:lvl>
    <w:lvl w:ilvl="4">
      <w:numFmt w:val="bullet"/>
      <w:lvlText w:val="•"/>
      <w:lvlJc w:val="left"/>
      <w:pPr>
        <w:ind w:left="4668" w:hanging="454"/>
      </w:pPr>
      <w:rPr>
        <w:rFonts w:hint="default"/>
        <w:lang w:val="en-US" w:eastAsia="en-US" w:bidi="ar-SA"/>
      </w:rPr>
    </w:lvl>
    <w:lvl w:ilvl="5">
      <w:numFmt w:val="bullet"/>
      <w:lvlText w:val="•"/>
      <w:lvlJc w:val="left"/>
      <w:pPr>
        <w:ind w:left="5570" w:hanging="454"/>
      </w:pPr>
      <w:rPr>
        <w:rFonts w:hint="default"/>
        <w:lang w:val="en-US" w:eastAsia="en-US" w:bidi="ar-SA"/>
      </w:rPr>
    </w:lvl>
    <w:lvl w:ilvl="6">
      <w:numFmt w:val="bullet"/>
      <w:lvlText w:val="•"/>
      <w:lvlJc w:val="left"/>
      <w:pPr>
        <w:ind w:left="6472" w:hanging="454"/>
      </w:pPr>
      <w:rPr>
        <w:rFonts w:hint="default"/>
        <w:lang w:val="en-US" w:eastAsia="en-US" w:bidi="ar-SA"/>
      </w:rPr>
    </w:lvl>
    <w:lvl w:ilvl="7">
      <w:numFmt w:val="bullet"/>
      <w:lvlText w:val="•"/>
      <w:lvlJc w:val="left"/>
      <w:pPr>
        <w:ind w:left="7374" w:hanging="454"/>
      </w:pPr>
      <w:rPr>
        <w:rFonts w:hint="default"/>
        <w:lang w:val="en-US" w:eastAsia="en-US" w:bidi="ar-SA"/>
      </w:rPr>
    </w:lvl>
    <w:lvl w:ilvl="8">
      <w:numFmt w:val="bullet"/>
      <w:lvlText w:val="•"/>
      <w:lvlJc w:val="left"/>
      <w:pPr>
        <w:ind w:left="8276" w:hanging="454"/>
      </w:pPr>
      <w:rPr>
        <w:rFonts w:hint="default"/>
        <w:lang w:val="en-US" w:eastAsia="en-US" w:bidi="ar-SA"/>
      </w:rPr>
    </w:lvl>
  </w:abstractNum>
  <w:abstractNum w:abstractNumId="7" w15:restartNumberingAfterBreak="0">
    <w:nsid w:val="2A8F537B"/>
    <w:multiLevelType w:val="multilevel"/>
    <w:tmpl w:val="2A8F537B"/>
    <w:lvl w:ilvl="0">
      <w:start w:val="1"/>
      <w:numFmt w:val="decimal"/>
      <w:lvlText w:val="%1."/>
      <w:lvlJc w:val="left"/>
      <w:pPr>
        <w:ind w:left="729" w:hanging="339"/>
      </w:pPr>
      <w:rPr>
        <w:rFonts w:ascii="Times New Roman" w:eastAsia="Times New Roman" w:hAnsi="Times New Roman" w:cs="Times New Roman" w:hint="default"/>
        <w:b w:val="0"/>
        <w:bCs w:val="0"/>
        <w:i w:val="0"/>
        <w:iCs w:val="0"/>
        <w:spacing w:val="0"/>
        <w:w w:val="103"/>
        <w:sz w:val="20"/>
        <w:szCs w:val="20"/>
        <w:lang w:val="en-US" w:eastAsia="en-US" w:bidi="ar-SA"/>
      </w:rPr>
    </w:lvl>
    <w:lvl w:ilvl="1">
      <w:numFmt w:val="bullet"/>
      <w:lvlText w:val="•"/>
      <w:lvlJc w:val="left"/>
      <w:pPr>
        <w:ind w:left="1656" w:hanging="339"/>
      </w:pPr>
      <w:rPr>
        <w:rFonts w:hint="default"/>
        <w:lang w:val="en-US" w:eastAsia="en-US" w:bidi="ar-SA"/>
      </w:rPr>
    </w:lvl>
    <w:lvl w:ilvl="2">
      <w:numFmt w:val="bullet"/>
      <w:lvlText w:val="•"/>
      <w:lvlJc w:val="left"/>
      <w:pPr>
        <w:ind w:left="2592" w:hanging="339"/>
      </w:pPr>
      <w:rPr>
        <w:rFonts w:hint="default"/>
        <w:lang w:val="en-US" w:eastAsia="en-US" w:bidi="ar-SA"/>
      </w:rPr>
    </w:lvl>
    <w:lvl w:ilvl="3">
      <w:numFmt w:val="bullet"/>
      <w:lvlText w:val="•"/>
      <w:lvlJc w:val="left"/>
      <w:pPr>
        <w:ind w:left="3528" w:hanging="339"/>
      </w:pPr>
      <w:rPr>
        <w:rFonts w:hint="default"/>
        <w:lang w:val="en-US" w:eastAsia="en-US" w:bidi="ar-SA"/>
      </w:rPr>
    </w:lvl>
    <w:lvl w:ilvl="4">
      <w:numFmt w:val="bullet"/>
      <w:lvlText w:val="•"/>
      <w:lvlJc w:val="left"/>
      <w:pPr>
        <w:ind w:left="4464" w:hanging="339"/>
      </w:pPr>
      <w:rPr>
        <w:rFonts w:hint="default"/>
        <w:lang w:val="en-US" w:eastAsia="en-US" w:bidi="ar-SA"/>
      </w:rPr>
    </w:lvl>
    <w:lvl w:ilvl="5">
      <w:numFmt w:val="bullet"/>
      <w:lvlText w:val="•"/>
      <w:lvlJc w:val="left"/>
      <w:pPr>
        <w:ind w:left="5400" w:hanging="339"/>
      </w:pPr>
      <w:rPr>
        <w:rFonts w:hint="default"/>
        <w:lang w:val="en-US" w:eastAsia="en-US" w:bidi="ar-SA"/>
      </w:rPr>
    </w:lvl>
    <w:lvl w:ilvl="6">
      <w:numFmt w:val="bullet"/>
      <w:lvlText w:val="•"/>
      <w:lvlJc w:val="left"/>
      <w:pPr>
        <w:ind w:left="6336" w:hanging="339"/>
      </w:pPr>
      <w:rPr>
        <w:rFonts w:hint="default"/>
        <w:lang w:val="en-US" w:eastAsia="en-US" w:bidi="ar-SA"/>
      </w:rPr>
    </w:lvl>
    <w:lvl w:ilvl="7">
      <w:numFmt w:val="bullet"/>
      <w:lvlText w:val="•"/>
      <w:lvlJc w:val="left"/>
      <w:pPr>
        <w:ind w:left="7272" w:hanging="339"/>
      </w:pPr>
      <w:rPr>
        <w:rFonts w:hint="default"/>
        <w:lang w:val="en-US" w:eastAsia="en-US" w:bidi="ar-SA"/>
      </w:rPr>
    </w:lvl>
    <w:lvl w:ilvl="8">
      <w:numFmt w:val="bullet"/>
      <w:lvlText w:val="•"/>
      <w:lvlJc w:val="left"/>
      <w:pPr>
        <w:ind w:left="8208" w:hanging="339"/>
      </w:pPr>
      <w:rPr>
        <w:rFonts w:hint="default"/>
        <w:lang w:val="en-US" w:eastAsia="en-US" w:bidi="ar-SA"/>
      </w:rPr>
    </w:lvl>
  </w:abstractNum>
  <w:abstractNum w:abstractNumId="8" w15:restartNumberingAfterBreak="0">
    <w:nsid w:val="59ADCABA"/>
    <w:multiLevelType w:val="multilevel"/>
    <w:tmpl w:val="59ADCABA"/>
    <w:lvl w:ilvl="0">
      <w:start w:val="1"/>
      <w:numFmt w:val="lowerRoman"/>
      <w:lvlText w:val="%1."/>
      <w:lvlJc w:val="left"/>
      <w:pPr>
        <w:ind w:left="729" w:hanging="459"/>
        <w:jc w:val="right"/>
      </w:pPr>
      <w:rPr>
        <w:rFonts w:ascii="Times New Roman" w:eastAsia="Times New Roman" w:hAnsi="Times New Roman" w:cs="Times New Roman" w:hint="default"/>
        <w:b w:val="0"/>
        <w:bCs w:val="0"/>
        <w:i w:val="0"/>
        <w:iCs w:val="0"/>
        <w:spacing w:val="0"/>
        <w:w w:val="102"/>
        <w:sz w:val="22"/>
        <w:szCs w:val="22"/>
        <w:lang w:val="en-US" w:eastAsia="en-US" w:bidi="ar-SA"/>
      </w:rPr>
    </w:lvl>
    <w:lvl w:ilvl="1">
      <w:numFmt w:val="bullet"/>
      <w:lvlText w:val="•"/>
      <w:lvlJc w:val="left"/>
      <w:pPr>
        <w:ind w:left="1656" w:hanging="459"/>
      </w:pPr>
      <w:rPr>
        <w:rFonts w:hint="default"/>
        <w:lang w:val="en-US" w:eastAsia="en-US" w:bidi="ar-SA"/>
      </w:rPr>
    </w:lvl>
    <w:lvl w:ilvl="2">
      <w:numFmt w:val="bullet"/>
      <w:lvlText w:val="•"/>
      <w:lvlJc w:val="left"/>
      <w:pPr>
        <w:ind w:left="2592" w:hanging="459"/>
      </w:pPr>
      <w:rPr>
        <w:rFonts w:hint="default"/>
        <w:lang w:val="en-US" w:eastAsia="en-US" w:bidi="ar-SA"/>
      </w:rPr>
    </w:lvl>
    <w:lvl w:ilvl="3">
      <w:numFmt w:val="bullet"/>
      <w:lvlText w:val="•"/>
      <w:lvlJc w:val="left"/>
      <w:pPr>
        <w:ind w:left="3528" w:hanging="459"/>
      </w:pPr>
      <w:rPr>
        <w:rFonts w:hint="default"/>
        <w:lang w:val="en-US" w:eastAsia="en-US" w:bidi="ar-SA"/>
      </w:rPr>
    </w:lvl>
    <w:lvl w:ilvl="4">
      <w:numFmt w:val="bullet"/>
      <w:lvlText w:val="•"/>
      <w:lvlJc w:val="left"/>
      <w:pPr>
        <w:ind w:left="4464" w:hanging="459"/>
      </w:pPr>
      <w:rPr>
        <w:rFonts w:hint="default"/>
        <w:lang w:val="en-US" w:eastAsia="en-US" w:bidi="ar-SA"/>
      </w:rPr>
    </w:lvl>
    <w:lvl w:ilvl="5">
      <w:numFmt w:val="bullet"/>
      <w:lvlText w:val="•"/>
      <w:lvlJc w:val="left"/>
      <w:pPr>
        <w:ind w:left="5400" w:hanging="459"/>
      </w:pPr>
      <w:rPr>
        <w:rFonts w:hint="default"/>
        <w:lang w:val="en-US" w:eastAsia="en-US" w:bidi="ar-SA"/>
      </w:rPr>
    </w:lvl>
    <w:lvl w:ilvl="6">
      <w:numFmt w:val="bullet"/>
      <w:lvlText w:val="•"/>
      <w:lvlJc w:val="left"/>
      <w:pPr>
        <w:ind w:left="6336" w:hanging="459"/>
      </w:pPr>
      <w:rPr>
        <w:rFonts w:hint="default"/>
        <w:lang w:val="en-US" w:eastAsia="en-US" w:bidi="ar-SA"/>
      </w:rPr>
    </w:lvl>
    <w:lvl w:ilvl="7">
      <w:numFmt w:val="bullet"/>
      <w:lvlText w:val="•"/>
      <w:lvlJc w:val="left"/>
      <w:pPr>
        <w:ind w:left="7272" w:hanging="459"/>
      </w:pPr>
      <w:rPr>
        <w:rFonts w:hint="default"/>
        <w:lang w:val="en-US" w:eastAsia="en-US" w:bidi="ar-SA"/>
      </w:rPr>
    </w:lvl>
    <w:lvl w:ilvl="8">
      <w:numFmt w:val="bullet"/>
      <w:lvlText w:val="•"/>
      <w:lvlJc w:val="left"/>
      <w:pPr>
        <w:ind w:left="8208" w:hanging="459"/>
      </w:pPr>
      <w:rPr>
        <w:rFonts w:hint="default"/>
        <w:lang w:val="en-US" w:eastAsia="en-US" w:bidi="ar-SA"/>
      </w:rPr>
    </w:lvl>
  </w:abstractNum>
  <w:abstractNum w:abstractNumId="9" w15:restartNumberingAfterBreak="0">
    <w:nsid w:val="5B90E26F"/>
    <w:multiLevelType w:val="singleLevel"/>
    <w:tmpl w:val="5B90E26F"/>
    <w:lvl w:ilvl="0">
      <w:start w:val="1"/>
      <w:numFmt w:val="upperRoman"/>
      <w:lvlText w:val="%1."/>
      <w:lvlJc w:val="left"/>
      <w:pPr>
        <w:tabs>
          <w:tab w:val="left" w:pos="425"/>
        </w:tabs>
        <w:ind w:left="425" w:hanging="425"/>
      </w:pPr>
      <w:rPr>
        <w:rFonts w:hint="default"/>
      </w:rPr>
    </w:lvl>
  </w:abstractNum>
  <w:abstractNum w:abstractNumId="10" w15:restartNumberingAfterBreak="0">
    <w:nsid w:val="72183CF9"/>
    <w:multiLevelType w:val="multilevel"/>
    <w:tmpl w:val="72183CF9"/>
    <w:lvl w:ilvl="0">
      <w:numFmt w:val="bullet"/>
      <w:lvlText w:val="–"/>
      <w:lvlJc w:val="left"/>
      <w:pPr>
        <w:ind w:left="729" w:hanging="339"/>
      </w:pPr>
      <w:rPr>
        <w:rFonts w:ascii="Cambria" w:eastAsia="Cambria" w:hAnsi="Cambria" w:cs="Cambria" w:hint="default"/>
        <w:b w:val="0"/>
        <w:bCs w:val="0"/>
        <w:i w:val="0"/>
        <w:iCs w:val="0"/>
        <w:spacing w:val="0"/>
        <w:w w:val="112"/>
        <w:sz w:val="22"/>
        <w:szCs w:val="22"/>
        <w:lang w:val="en-US" w:eastAsia="en-US" w:bidi="ar-SA"/>
      </w:rPr>
    </w:lvl>
    <w:lvl w:ilvl="1">
      <w:numFmt w:val="bullet"/>
      <w:lvlText w:val="•"/>
      <w:lvlJc w:val="left"/>
      <w:pPr>
        <w:ind w:left="1656" w:hanging="339"/>
      </w:pPr>
      <w:rPr>
        <w:rFonts w:hint="default"/>
        <w:lang w:val="en-US" w:eastAsia="en-US" w:bidi="ar-SA"/>
      </w:rPr>
    </w:lvl>
    <w:lvl w:ilvl="2">
      <w:numFmt w:val="bullet"/>
      <w:lvlText w:val="•"/>
      <w:lvlJc w:val="left"/>
      <w:pPr>
        <w:ind w:left="2592" w:hanging="339"/>
      </w:pPr>
      <w:rPr>
        <w:rFonts w:hint="default"/>
        <w:lang w:val="en-US" w:eastAsia="en-US" w:bidi="ar-SA"/>
      </w:rPr>
    </w:lvl>
    <w:lvl w:ilvl="3">
      <w:numFmt w:val="bullet"/>
      <w:lvlText w:val="•"/>
      <w:lvlJc w:val="left"/>
      <w:pPr>
        <w:ind w:left="3528" w:hanging="339"/>
      </w:pPr>
      <w:rPr>
        <w:rFonts w:hint="default"/>
        <w:lang w:val="en-US" w:eastAsia="en-US" w:bidi="ar-SA"/>
      </w:rPr>
    </w:lvl>
    <w:lvl w:ilvl="4">
      <w:numFmt w:val="bullet"/>
      <w:lvlText w:val="•"/>
      <w:lvlJc w:val="left"/>
      <w:pPr>
        <w:ind w:left="4464" w:hanging="339"/>
      </w:pPr>
      <w:rPr>
        <w:rFonts w:hint="default"/>
        <w:lang w:val="en-US" w:eastAsia="en-US" w:bidi="ar-SA"/>
      </w:rPr>
    </w:lvl>
    <w:lvl w:ilvl="5">
      <w:numFmt w:val="bullet"/>
      <w:lvlText w:val="•"/>
      <w:lvlJc w:val="left"/>
      <w:pPr>
        <w:ind w:left="5400" w:hanging="339"/>
      </w:pPr>
      <w:rPr>
        <w:rFonts w:hint="default"/>
        <w:lang w:val="en-US" w:eastAsia="en-US" w:bidi="ar-SA"/>
      </w:rPr>
    </w:lvl>
    <w:lvl w:ilvl="6">
      <w:numFmt w:val="bullet"/>
      <w:lvlText w:val="•"/>
      <w:lvlJc w:val="left"/>
      <w:pPr>
        <w:ind w:left="6336" w:hanging="339"/>
      </w:pPr>
      <w:rPr>
        <w:rFonts w:hint="default"/>
        <w:lang w:val="en-US" w:eastAsia="en-US" w:bidi="ar-SA"/>
      </w:rPr>
    </w:lvl>
    <w:lvl w:ilvl="7">
      <w:numFmt w:val="bullet"/>
      <w:lvlText w:val="•"/>
      <w:lvlJc w:val="left"/>
      <w:pPr>
        <w:ind w:left="7272" w:hanging="339"/>
      </w:pPr>
      <w:rPr>
        <w:rFonts w:hint="default"/>
        <w:lang w:val="en-US" w:eastAsia="en-US" w:bidi="ar-SA"/>
      </w:rPr>
    </w:lvl>
    <w:lvl w:ilvl="8">
      <w:numFmt w:val="bullet"/>
      <w:lvlText w:val="•"/>
      <w:lvlJc w:val="left"/>
      <w:pPr>
        <w:ind w:left="8208" w:hanging="339"/>
      </w:pPr>
      <w:rPr>
        <w:rFonts w:hint="default"/>
        <w:lang w:val="en-US" w:eastAsia="en-US" w:bidi="ar-SA"/>
      </w:rPr>
    </w:lvl>
  </w:abstractNum>
  <w:num w:numId="1" w16cid:durableId="1333527784">
    <w:abstractNumId w:val="3"/>
  </w:num>
  <w:num w:numId="2" w16cid:durableId="1327249935">
    <w:abstractNumId w:val="9"/>
  </w:num>
  <w:num w:numId="3" w16cid:durableId="32967478">
    <w:abstractNumId w:val="8"/>
  </w:num>
  <w:num w:numId="4" w16cid:durableId="1560748720">
    <w:abstractNumId w:val="2"/>
  </w:num>
  <w:num w:numId="5" w16cid:durableId="1262451021">
    <w:abstractNumId w:val="1"/>
  </w:num>
  <w:num w:numId="6" w16cid:durableId="603149800">
    <w:abstractNumId w:val="5"/>
  </w:num>
  <w:num w:numId="7" w16cid:durableId="107748570">
    <w:abstractNumId w:val="6"/>
  </w:num>
  <w:num w:numId="8" w16cid:durableId="226576888">
    <w:abstractNumId w:val="10"/>
  </w:num>
  <w:num w:numId="9" w16cid:durableId="1932660539">
    <w:abstractNumId w:val="4"/>
  </w:num>
  <w:num w:numId="10" w16cid:durableId="1905603987">
    <w:abstractNumId w:val="0"/>
  </w:num>
  <w:num w:numId="11" w16cid:durableId="817452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D3554B"/>
    <w:rsid w:val="00176968"/>
    <w:rsid w:val="006F1067"/>
    <w:rsid w:val="00A63613"/>
    <w:rsid w:val="00C565F5"/>
    <w:rsid w:val="00C66964"/>
    <w:rsid w:val="00DF05FA"/>
    <w:rsid w:val="00F04327"/>
    <w:rsid w:val="00F169AC"/>
    <w:rsid w:val="00F41293"/>
    <w:rsid w:val="00F700C4"/>
    <w:rsid w:val="00FA4DC2"/>
    <w:rsid w:val="00FB3ABB"/>
    <w:rsid w:val="45C031D6"/>
    <w:rsid w:val="55D3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B9412"/>
  <w15:docId w15:val="{6DFA2A1A-C8E3-4235-A9B6-DB8613F2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ZW" w:eastAsia="en-ZW"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link w:val="Heading1Char"/>
    <w:uiPriority w:val="1"/>
    <w:qFormat/>
    <w:pPr>
      <w:ind w:left="729" w:hanging="67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customStyle="1" w:styleId="TableParagraph">
    <w:name w:val="Table Paragraph"/>
    <w:basedOn w:val="Normal"/>
    <w:uiPriority w:val="1"/>
    <w:qFormat/>
    <w:pPr>
      <w:ind w:left="101"/>
    </w:pPr>
  </w:style>
  <w:style w:type="paragraph" w:styleId="ListParagraph">
    <w:name w:val="List Paragraph"/>
    <w:basedOn w:val="Normal"/>
    <w:uiPriority w:val="1"/>
    <w:qFormat/>
    <w:pPr>
      <w:ind w:left="729" w:hanging="677"/>
    </w:pPr>
  </w:style>
  <w:style w:type="character" w:customStyle="1" w:styleId="BodyTextChar">
    <w:name w:val="Body Text Char"/>
    <w:basedOn w:val="DefaultParagraphFont"/>
    <w:link w:val="BodyText"/>
    <w:uiPriority w:val="1"/>
    <w:rsid w:val="00FA4DC2"/>
    <w:rPr>
      <w:rFonts w:ascii="Times New Roman" w:eastAsia="Times New Roman" w:hAnsi="Times New Roman" w:cs="Times New Roman"/>
      <w:sz w:val="22"/>
      <w:szCs w:val="22"/>
      <w:lang w:val="en-US" w:eastAsia="en-US"/>
    </w:rPr>
  </w:style>
  <w:style w:type="character" w:customStyle="1" w:styleId="Heading1Char">
    <w:name w:val="Heading 1 Char"/>
    <w:basedOn w:val="DefaultParagraphFont"/>
    <w:link w:val="Heading1"/>
    <w:uiPriority w:val="1"/>
    <w:rsid w:val="00FA4DC2"/>
    <w:rPr>
      <w:rFonts w:ascii="Times New Roman" w:eastAsia="Times New Roman" w:hAnsi="Times New Roman" w:cs="Times New Roman"/>
      <w:b/>
      <w:bCs/>
      <w:sz w:val="22"/>
      <w:szCs w:val="22"/>
      <w:lang w:val="en-US" w:eastAsia="en-US"/>
    </w:rPr>
  </w:style>
  <w:style w:type="table" w:styleId="TableGrid">
    <w:name w:val="Table Grid"/>
    <w:basedOn w:val="TableNormal"/>
    <w:rsid w:val="00FA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p.praz.org.zw"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user</cp:lastModifiedBy>
  <cp:revision>11</cp:revision>
  <cp:lastPrinted>2025-04-11T13:02:00Z</cp:lastPrinted>
  <dcterms:created xsi:type="dcterms:W3CDTF">2025-04-11T11:23:00Z</dcterms:created>
  <dcterms:modified xsi:type="dcterms:W3CDTF">2025-04-11T14:57:00Z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584D9F17800F432A9648408061031399_11</vt:lpwstr>
  </property>
</Properties>
</file>